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1458" w14:textId="4251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31/9-VII "О бюджете Саржалского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11 мая 2023 года № 3/9-VIII. Утратило силу решением Абайского районного маслихата области Абай от 28 декабря 2023 года № 12/9-VIII.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28.12.2023 </w:t>
      </w:r>
      <w:r>
        <w:rPr>
          <w:rFonts w:ascii="Times New Roman"/>
          <w:b w:val="false"/>
          <w:i w:val="false"/>
          <w:color w:val="ff0000"/>
          <w:sz w:val="28"/>
        </w:rPr>
        <w:t>№ 12/9-VIII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Саржалского сельского округа на 2023-2025 годы" от 30 декабря 2022 года № 31/9-VII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Саржалского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121 059,0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3 471,0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117 588,0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123 173,4 тысяч тенге,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тенге;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- 2 114,4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2 114,4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2 114,4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3/9-VIIІ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31/9-VII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Саржалского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