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8ae5" w14:textId="c478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Аксуат"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19 января 2023 года № 15/6-VII.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16299),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государственного учреждения "Аппарат маслихата района Аксуат"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Аксуат" области Абай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Ақсуат области Абай от 01.09.2023 </w:t>
      </w:r>
      <w:r>
        <w:rPr>
          <w:rFonts w:ascii="Times New Roman"/>
          <w:b w:val="false"/>
          <w:i w:val="false"/>
          <w:color w:val="ff0000"/>
          <w:sz w:val="28"/>
        </w:rPr>
        <w:t>№ 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Аксуат"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района Аксуат" области Абай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показа-теля соглаше-ния служащего корпуса "А" либо документа системы государ-ственного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6"/>
    <w:bookmarkStart w:name="z19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2"/>
    <w:bookmarkStart w:name="z21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