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7fde" w14:textId="55b7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Кызыл-кесикского сельского округа района Ақсуат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29 декабря 2023 года № 12/7-VIII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Кызыл-кесикского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69 435,0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72 550,1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Кызыл-кесикского сельского округа района Ақсуат на 2024 год установлен объем субвенции, передаваемый из районного бюджета в сумме 44 111,0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Кызыл-кесикского сельского округа района Ақсуат на 2024 год предусмотрены целевые текущие трансферты из районного бюджета в сумме 18 178,0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Кызыл-кесикского сельского округа района Ақсуат на 2024 год предусмотрены целевые текущие трансферты из областного бюджета в сумме 276,0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3 115,1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ff0000"/>
          <w:sz w:val="28"/>
        </w:rPr>
        <w:t>№ 16/7-VIII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