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3ba9e" w14:textId="683ba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Кумкольского сельского округа района Ақсуат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Ақсуат области Абай от 29 декабря 2023 года № 12/6-VIII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маслихат района Ақсуат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Кумкольского сельского округа района Ақсуат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58 812,6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7 353,0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51 459,6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59 056,3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243,7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Аксуат области Абай от 29.11.2024 </w:t>
      </w:r>
      <w:r>
        <w:rPr>
          <w:rFonts w:ascii="Times New Roman"/>
          <w:b w:val="false"/>
          <w:i w:val="false"/>
          <w:color w:val="000000"/>
          <w:sz w:val="28"/>
        </w:rPr>
        <w:t>№ 22/6-VIII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Кумкольского сельского округа района Ақсуат на 2024 год установлен объем субвенции, передаваемый из районного бюджета в сумме 36 280,0 тысяч тенге.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Кумкольского сельского округа района Ақсуат на 2024 год предусмотрены целевые текущие трансферты из районного бюджета в сумме 14 895,6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маслихата района Аксуат области Абай от 29.11.2024 </w:t>
      </w:r>
      <w:r>
        <w:rPr>
          <w:rFonts w:ascii="Times New Roman"/>
          <w:b w:val="false"/>
          <w:i w:val="false"/>
          <w:color w:val="000000"/>
          <w:sz w:val="28"/>
        </w:rPr>
        <w:t>№ 22/6-VIII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Кумкольского сельского округа района Ақсуат на 2024 год предусмотрены целевые текущие трансферты из областного бюджета в сумме 284,0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маслихата района Аксуат области Абай от 29.11.2024 </w:t>
      </w:r>
      <w:r>
        <w:rPr>
          <w:rFonts w:ascii="Times New Roman"/>
          <w:b w:val="false"/>
          <w:i w:val="false"/>
          <w:color w:val="000000"/>
          <w:sz w:val="28"/>
        </w:rPr>
        <w:t>№ 22/6-VIII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4-1. Используемые остатки бюджетных средств 243,7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маслихата района Аксуат области Абай от 13.05.2024 </w:t>
      </w:r>
      <w:r>
        <w:rPr>
          <w:rFonts w:ascii="Times New Roman"/>
          <w:b w:val="false"/>
          <w:i w:val="false"/>
          <w:color w:val="000000"/>
          <w:sz w:val="28"/>
        </w:rPr>
        <w:t>№ 16/6-VIII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Кумкольского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Аксуат области Абай от 29.11.2024 </w:t>
      </w:r>
      <w:r>
        <w:rPr>
          <w:rFonts w:ascii="Times New Roman"/>
          <w:b w:val="false"/>
          <w:i w:val="false"/>
          <w:color w:val="ff0000"/>
          <w:sz w:val="28"/>
        </w:rPr>
        <w:t>№ 22/6-VIII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51 459,6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Кумкольского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Кумкольского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района Аксуат области Абай от 13.05.2024 </w:t>
      </w:r>
      <w:r>
        <w:rPr>
          <w:rFonts w:ascii="Times New Roman"/>
          <w:b w:val="false"/>
          <w:i w:val="false"/>
          <w:color w:val="ff0000"/>
          <w:sz w:val="28"/>
        </w:rPr>
        <w:t>№ 16/6-VIII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