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e4451" w14:textId="80e44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области Абай от 16 января 2023 года № 200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лиц с инвалидностью", акимат города Курчатов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 с инвалидностью на 2023 год в размере от двух до четырех процентов от численности рабочих мест, без учета рабочих мест на тяжелых работах, работах с вредными и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занятости, социальных программ и регистрации актов гражданского состояния города Курчатов области Абай" (Глазинский А. Ю.)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Курчатов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Кошкарбаева Н.Т.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Чугунков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января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устанавливаемой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 отдела образования по городу Курчатов управления образования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4 отдела образования по городу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 управления образования области 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"Курчатовское многоотраслевое эксплуатационное предприятие" акимата города Курчатов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на ПХВ "Курчатовская городская больница" УЗ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