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a79f4" w14:textId="06a79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в поселках и сельских округах города Семей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Семей области Абай от 22 декабря 2023 года № 16/97-VIII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15)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6,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сообщества", маслихат города Семей области Абай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проведения раздельных сходов местного сообщества в поселках и сельских округах города Семей,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города Семей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Шакаримов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16/97-VIII</w:t>
            </w:r>
          </w:p>
        </w:tc>
      </w:tr>
    </w:tbl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в поселках и сельских округах города Семей</w:t>
      </w:r>
    </w:p>
    <w:bookmarkEnd w:id="2"/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в поселках и сельских округах города Семей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сельского, уличного и проведения раздельных сходов местного сообщества, устанавливает порядок проведения раздельных сходов местного сообщества жителей многоквартирных жилых домов.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раздельный сход местного сообщества – непосредственное участие жителей (членов местного сообщества) </w:t>
      </w:r>
      <w:r>
        <w:rPr>
          <w:rFonts w:ascii="Times New Roman"/>
          <w:b w:val="false"/>
          <w:i w:val="false"/>
          <w:color w:val="000000"/>
          <w:sz w:val="28"/>
        </w:rPr>
        <w:t>поселка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села</w:t>
      </w:r>
      <w:r>
        <w:rPr>
          <w:rFonts w:ascii="Times New Roman"/>
          <w:b w:val="false"/>
          <w:i w:val="false"/>
          <w:color w:val="000000"/>
          <w:sz w:val="28"/>
        </w:rPr>
        <w:t xml:space="preserve">, улицы, </w:t>
      </w:r>
      <w:r>
        <w:rPr>
          <w:rFonts w:ascii="Times New Roman"/>
          <w:b w:val="false"/>
          <w:i w:val="false"/>
          <w:color w:val="000000"/>
          <w:sz w:val="28"/>
        </w:rPr>
        <w:t>многоквартирного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жилого дома в избрании представителей для участия в сходе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органы.</w:t>
      </w:r>
    </w:p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поселка, сельского округа подразделяется на участки (села, улицы, многоквартирные жилые дома).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Акимом поселка и сельского округа созывается и организуется проведение раздельного схода местного сообщества в пределах села, улицы, многоквартирного жилого дома.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улицы многоквартирных домов раздельные сходы многоквартирного дома не проводятся.</w:t>
      </w:r>
    </w:p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поселка и сельского округа не позднее чем за десять календарных дней до дня его проведения через средства массовой информации или иными способами.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Перед открытием раздельного схода местного сообщества проводится регистрация присутствующих жителей соответствующего поселка, села, улицы, многоквартирного жилого дома.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 допускается участие в раздельном сходе местного сообщества несовершеннолетних лиц, лиц, признанных судом </w:t>
      </w:r>
      <w:r>
        <w:rPr>
          <w:rFonts w:ascii="Times New Roman"/>
          <w:b w:val="false"/>
          <w:i w:val="false"/>
          <w:color w:val="000000"/>
          <w:sz w:val="28"/>
        </w:rPr>
        <w:t>недееспособными</w:t>
      </w:r>
      <w:r>
        <w:rPr>
          <w:rFonts w:ascii="Times New Roman"/>
          <w:b w:val="false"/>
          <w:i w:val="false"/>
          <w:color w:val="000000"/>
          <w:sz w:val="28"/>
        </w:rPr>
        <w:t>, а также лиц, содержащихся в местах лишения свободы по приговору суда.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селе, улице, многоквартирном доме.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Раздельный сход местного сообщества открывается акимом поселка и сельского округа или уполномоченным им лицом.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поселка и сельского округа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раздельном сходе местного сообщества ведется протокол, для оформления протокола раздельного схода местного сообщества открытым голосованием избирается секретарь.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Кандидатуры представителей жителей поселка, села, улицы, многоквартирного жилого дома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маслихатом города.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раздельного схода пользуется правом решающего голоса в случае, если при голосовании на раздельном сходе местного сообщества голоса участников разделяются поровну.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Протокол раздельного схода местного сообщества подписывается председателем и секретарем и в течение двух рабочих дней со дня проведения раздельного схода передается секретарем схода в </w:t>
      </w:r>
      <w:r>
        <w:rPr>
          <w:rFonts w:ascii="Times New Roman"/>
          <w:b w:val="false"/>
          <w:i w:val="false"/>
          <w:color w:val="000000"/>
          <w:sz w:val="28"/>
        </w:rPr>
        <w:t>аппарат акима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сельского округа для регистрации.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сходе местного сообщества или собрании местного сообщества ведется протокол, в котором указываются: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схода местного сообщества или собрания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общее число членов местного сообщества, проживающих на соответствующей территории и имеющих право участвовать в сходе местного сообщества или на собрании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присутствующих с указанием фамилии, имени, отчества (при его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схода местного сообщества или собрания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содержание выступлений и принятые решени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