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ab1b2" w14:textId="59ab1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Семей от 26 декабря 2022 года № 38/270-VII "О бюджете сельских округов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области Абай от 17 ноября 2023 года № 13/76-VIII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города Семей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"1. Утвердить бюджет Абралинского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80 369,5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1500,0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78 869,5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80 695,5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- 326,0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326,0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326,0 тысяч тенге"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субвенции, передаваемой из городского бюджета, на 2023 год в сумме 49 386,0 тысяч тенге.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"1. Утвердить бюджет Айнабулакского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65 861,0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908,0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64 953,0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66 574,3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-713,3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713,3 тысяч тенге: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713,3 тысяч тенге"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субвенции, передаваемой из городского бюджета, на 2023 год в сумме 33 277,0 тысяч тенге.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"1. Утвердить бюджет Акбулакского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134 148,2 тысяч тенге: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1 299,0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132 849,2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135 285,5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-1137,3 тысяч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–1137,3 тысяч тенге: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1137,3 тысяч тенге"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субвенции, передаваемой из городского бюджета, на 2023 год в сумме 39 033 ,0 тысяч тенге.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"1. Утвердить бюджет Алгабасского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96 927,4 тысяч тенге: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8 072,9 тысяч тенге;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33,1 тысяч тенге;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88 821,4 тысяч тенге;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103 146,1 тысяч тенге;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-6 218,7 тысяч тенге;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6 218,7 тысяч тенге: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6218,7 тысяч тенге"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субвенции, передаваемой из городского бюджета, на 2023 год в сумме 29 414,0 тысяч тенге.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"1. Утвердить бюджет Достыкского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` в следующих объемах: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–122 976,6 тысяч тенге: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1514,5 тысяч тенге;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656,5 тысяч тенге;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120 805,6 тысяч тенге;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123 208,7 тысяч тенге;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–0,0тысяч тенге;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-232,1 тысяч тенге;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232,1 тысяч тенге: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232,1 тысяч тенге"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субвенции, передаваемой из городского бюджета, на 2023 год в сумме 51 636,0 тысяч тенге.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"1. Утвердить бюджет Жиеналинского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78 661,6 тысяч тенге: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2 231,0тысяч тенге;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76 430,6 тысяч тенге;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79 891,0 тысяч тенге;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-1229,4 тысяч тенге;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–1229,4 тысяч тенге: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–0,0 тысяч тенге;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1229,4 тысяч тенге"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субвенции, передаваемой из городского бюджета, на 2023 год в сумме 38 119,0 тысяч тенге.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"1. Утвердить бюджет Иртышского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–89 737,1 тысяч тенге: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6 883,0 тысяч тенге;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82 854,1 тысяч тенге;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93 360,1 тысяч тенге;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–0,0тысяч тенге;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–0,0тысяч тенге;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-3 623,0 тысяч тенге;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3 623,0 тысяч тенге: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3 623,0 тысяч тенге"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субвенции, передаваемой из городского бюджета, на 2023 год в сумме 42 396,0 тысяч тенге.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"1. Утвердить бюджет Караоленского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155 058,4 тысяч тенге: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7 601,0 тысяч тенге;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85,0 тысяч тенге;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147 372,4 тысяч тенге;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159 557,9 тысяч тенге;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- 4 499,5 тысяч тенге;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–4 499,5 тысяч тенге: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50"/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4 499,5 тысяч тенге"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субвенции, передаваемой из городского бюджета, на 2023 год в сумме 63 672,0 тысяч тенге.</w:t>
      </w:r>
    </w:p>
    <w:bookmarkEnd w:id="152"/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"1. Утвердить бюджет Кокентауского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</w:p>
    <w:bookmarkEnd w:id="153"/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92 022,3 тысяч тенге:</w:t>
      </w:r>
    </w:p>
    <w:bookmarkEnd w:id="154"/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9 631,3 тысяч тенге;</w:t>
      </w:r>
    </w:p>
    <w:bookmarkEnd w:id="155"/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620,7 тысяч тенге;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57"/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81 770,3 тысяч тенге;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97 927,6 тысяч тенге;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61"/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62"/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63"/>
    <w:bookmarkStart w:name="z1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64"/>
    <w:bookmarkStart w:name="z1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65"/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-5905,3 тысяч тенге;</w:t>
      </w:r>
    </w:p>
    <w:bookmarkEnd w:id="166"/>
    <w:bookmarkStart w:name="z17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5905,3 тысяч тенге:</w:t>
      </w:r>
    </w:p>
    <w:bookmarkEnd w:id="167"/>
    <w:bookmarkStart w:name="z17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68"/>
    <w:bookmarkStart w:name="z17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69"/>
    <w:bookmarkStart w:name="z17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5905,3 тысяч тенге"</w:t>
      </w:r>
    </w:p>
    <w:bookmarkEnd w:id="170"/>
    <w:bookmarkStart w:name="z17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субвенции, передаваемой из городского бюджета, на 2023 год в сумме 51 456,0 тысяч тенге.</w:t>
      </w:r>
    </w:p>
    <w:bookmarkEnd w:id="171"/>
    <w:bookmarkStart w:name="z17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"1. Утвердить бюджет Новобаженовского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</w:p>
    <w:bookmarkEnd w:id="172"/>
    <w:bookmarkStart w:name="z17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131 520,0 тысяч тенге:</w:t>
      </w:r>
    </w:p>
    <w:bookmarkEnd w:id="173"/>
    <w:bookmarkStart w:name="z17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5 466,0 тысяч тенге;</w:t>
      </w:r>
    </w:p>
    <w:bookmarkEnd w:id="174"/>
    <w:bookmarkStart w:name="z18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75"/>
    <w:bookmarkStart w:name="z18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76"/>
    <w:bookmarkStart w:name="z18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126 054,0 тысяч тенге;</w:t>
      </w:r>
    </w:p>
    <w:bookmarkEnd w:id="177"/>
    <w:bookmarkStart w:name="z18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132 382,2 тысяч тенге;</w:t>
      </w:r>
    </w:p>
    <w:bookmarkEnd w:id="178"/>
    <w:bookmarkStart w:name="z18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179"/>
    <w:bookmarkStart w:name="z18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80"/>
    <w:bookmarkStart w:name="z18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81"/>
    <w:bookmarkStart w:name="z18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82"/>
    <w:bookmarkStart w:name="z18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83"/>
    <w:bookmarkStart w:name="z18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84"/>
    <w:bookmarkStart w:name="z19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-862,2 тысяч тенге;</w:t>
      </w:r>
    </w:p>
    <w:bookmarkEnd w:id="185"/>
    <w:bookmarkStart w:name="z19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862,2 тысяч тенге:</w:t>
      </w:r>
    </w:p>
    <w:bookmarkEnd w:id="186"/>
    <w:bookmarkStart w:name="z19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7"/>
    <w:bookmarkStart w:name="z19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8"/>
    <w:bookmarkStart w:name="z19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862,2 тысяч тенге"</w:t>
      </w:r>
    </w:p>
    <w:bookmarkEnd w:id="189"/>
    <w:bookmarkStart w:name="z19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субвенции, передаваемой из городского бюджета, на 2023 год в сумме 64 980,0 тысяч тенге.</w:t>
      </w:r>
    </w:p>
    <w:bookmarkEnd w:id="190"/>
    <w:bookmarkStart w:name="z19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"1. Утвердить бюджет Озерского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</w:p>
    <w:bookmarkEnd w:id="191"/>
    <w:bookmarkStart w:name="z19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95 701,8 тысяч тенге:</w:t>
      </w:r>
    </w:p>
    <w:bookmarkEnd w:id="192"/>
    <w:bookmarkStart w:name="z19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4 986,0 тысяч тенге;</w:t>
      </w:r>
    </w:p>
    <w:bookmarkEnd w:id="193"/>
    <w:bookmarkStart w:name="z19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94"/>
    <w:bookmarkStart w:name="z20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95"/>
    <w:bookmarkStart w:name="z20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90 715,8 тысяч тенге;</w:t>
      </w:r>
    </w:p>
    <w:bookmarkEnd w:id="196"/>
    <w:bookmarkStart w:name="z20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–96 673,8 тысяч тенге;</w:t>
      </w:r>
    </w:p>
    <w:bookmarkEnd w:id="197"/>
    <w:bookmarkStart w:name="z20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198"/>
    <w:bookmarkStart w:name="z20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–0,0тысяч тенге;</w:t>
      </w:r>
    </w:p>
    <w:bookmarkEnd w:id="199"/>
    <w:bookmarkStart w:name="z20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–0,0тысяч тенге;</w:t>
      </w:r>
    </w:p>
    <w:bookmarkEnd w:id="200"/>
    <w:bookmarkStart w:name="z20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201"/>
    <w:bookmarkStart w:name="z20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–0,0тысяч тенге;</w:t>
      </w:r>
    </w:p>
    <w:bookmarkEnd w:id="202"/>
    <w:bookmarkStart w:name="z20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203"/>
    <w:bookmarkStart w:name="z20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-972,0 тысяч тенге;</w:t>
      </w:r>
    </w:p>
    <w:bookmarkEnd w:id="204"/>
    <w:bookmarkStart w:name="z21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972,0 тысяч тенге:</w:t>
      </w:r>
    </w:p>
    <w:bookmarkEnd w:id="205"/>
    <w:bookmarkStart w:name="z21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206"/>
    <w:bookmarkStart w:name="z21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207"/>
    <w:bookmarkStart w:name="z21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972,0 тысяч тенге.</w:t>
      </w:r>
    </w:p>
    <w:bookmarkEnd w:id="208"/>
    <w:bookmarkStart w:name="z21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субвенции, передаваемой из городского бюджета, на 2023 год в сумме 44 610,0 тысяч тенге.</w:t>
      </w:r>
    </w:p>
    <w:bookmarkEnd w:id="209"/>
    <w:bookmarkStart w:name="z21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"1. Утвердить бюджет Приречного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</w:p>
    <w:bookmarkEnd w:id="210"/>
    <w:bookmarkStart w:name="z21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106 940,5 тысяч тенге:</w:t>
      </w:r>
    </w:p>
    <w:bookmarkEnd w:id="211"/>
    <w:bookmarkStart w:name="z21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11 358,0 тысяч тенге;</w:t>
      </w:r>
    </w:p>
    <w:bookmarkEnd w:id="212"/>
    <w:bookmarkStart w:name="z21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213"/>
    <w:bookmarkStart w:name="z21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14"/>
    <w:bookmarkStart w:name="z22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95 582,5 тысяч тенге;</w:t>
      </w:r>
    </w:p>
    <w:bookmarkEnd w:id="215"/>
    <w:bookmarkStart w:name="z22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110 801,7 тысяч тенге;</w:t>
      </w:r>
    </w:p>
    <w:bookmarkEnd w:id="216"/>
    <w:bookmarkStart w:name="z22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217"/>
    <w:bookmarkStart w:name="z22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18"/>
    <w:bookmarkStart w:name="z22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19"/>
    <w:bookmarkStart w:name="z22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220"/>
    <w:bookmarkStart w:name="z22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221"/>
    <w:bookmarkStart w:name="z22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222"/>
    <w:bookmarkStart w:name="z22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-3861,2 тысяч тенге;</w:t>
      </w:r>
    </w:p>
    <w:bookmarkEnd w:id="223"/>
    <w:bookmarkStart w:name="z22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3861,2 тысяч тенге:</w:t>
      </w:r>
    </w:p>
    <w:bookmarkEnd w:id="224"/>
    <w:bookmarkStart w:name="z23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225"/>
    <w:bookmarkStart w:name="z23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226"/>
    <w:bookmarkStart w:name="z23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3861,2 тысяч тенге"</w:t>
      </w:r>
    </w:p>
    <w:bookmarkEnd w:id="227"/>
    <w:bookmarkStart w:name="z23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объем субвенции, передаваемой из городского бюджета, на 2023 год в сумме 46 693,0 тысяч тенге. </w:t>
      </w:r>
    </w:p>
    <w:bookmarkEnd w:id="228"/>
    <w:bookmarkStart w:name="z23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"1. Утвердить бюджет поселка Чаган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</w:p>
    <w:bookmarkEnd w:id="229"/>
    <w:bookmarkStart w:name="z23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94 473,4 тысяч тенге:</w:t>
      </w:r>
    </w:p>
    <w:bookmarkEnd w:id="230"/>
    <w:bookmarkStart w:name="z23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563,0 тысяч тенге;</w:t>
      </w:r>
    </w:p>
    <w:bookmarkEnd w:id="231"/>
    <w:bookmarkStart w:name="z23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232"/>
    <w:bookmarkStart w:name="z23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33"/>
    <w:bookmarkStart w:name="z23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93 910,4 тысяч тенге;</w:t>
      </w:r>
    </w:p>
    <w:bookmarkEnd w:id="234"/>
    <w:bookmarkStart w:name="z24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94 544,0 тысяч тенге;</w:t>
      </w:r>
    </w:p>
    <w:bookmarkEnd w:id="235"/>
    <w:bookmarkStart w:name="z24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236"/>
    <w:bookmarkStart w:name="z24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bookmarkEnd w:id="237"/>
    <w:bookmarkStart w:name="z24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bookmarkEnd w:id="238"/>
    <w:bookmarkStart w:name="z24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239"/>
    <w:bookmarkStart w:name="z24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bookmarkEnd w:id="240"/>
    <w:bookmarkStart w:name="z24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241"/>
    <w:bookmarkStart w:name="z24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- 70,6 тысяч тенге;</w:t>
      </w:r>
    </w:p>
    <w:bookmarkEnd w:id="242"/>
    <w:bookmarkStart w:name="z24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–70,6 тысяч тенге:</w:t>
      </w:r>
    </w:p>
    <w:bookmarkEnd w:id="243"/>
    <w:bookmarkStart w:name="z24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244"/>
    <w:bookmarkStart w:name="z25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245"/>
    <w:bookmarkStart w:name="z25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70,6 тысяч тенге"</w:t>
      </w:r>
    </w:p>
    <w:bookmarkEnd w:id="246"/>
    <w:bookmarkStart w:name="z25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субвенции, передаваемой из городского бюджета, на 2023 год в сумме 31 067,0 тысяч тенге.</w:t>
      </w:r>
    </w:p>
    <w:bookmarkEnd w:id="247"/>
    <w:bookmarkStart w:name="z25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"1. Утвердить бюджет поселка Шульбинск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</w:p>
    <w:bookmarkEnd w:id="248"/>
    <w:bookmarkStart w:name="z25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78 789,8 тысяч тенге:</w:t>
      </w:r>
    </w:p>
    <w:bookmarkEnd w:id="249"/>
    <w:bookmarkStart w:name="z25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10 465,0 тысяч тенге;</w:t>
      </w:r>
    </w:p>
    <w:bookmarkEnd w:id="250"/>
    <w:bookmarkStart w:name="z25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251"/>
    <w:bookmarkStart w:name="z25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52"/>
    <w:bookmarkStart w:name="z25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68324,8 тысяч тенге;</w:t>
      </w:r>
    </w:p>
    <w:bookmarkEnd w:id="253"/>
    <w:bookmarkStart w:name="z25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82 404,6 тысяч тенге;</w:t>
      </w:r>
    </w:p>
    <w:bookmarkEnd w:id="254"/>
    <w:bookmarkStart w:name="z26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255"/>
    <w:bookmarkStart w:name="z26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bookmarkEnd w:id="256"/>
    <w:bookmarkStart w:name="z26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bookmarkEnd w:id="257"/>
    <w:bookmarkStart w:name="z26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258"/>
    <w:bookmarkStart w:name="z26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259"/>
    <w:bookmarkStart w:name="z26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260"/>
    <w:bookmarkStart w:name="z26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- 3 614,8 тысяч тенге;</w:t>
      </w:r>
    </w:p>
    <w:bookmarkEnd w:id="261"/>
    <w:bookmarkStart w:name="z26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3 614,8 тысяч тенге:</w:t>
      </w:r>
    </w:p>
    <w:bookmarkEnd w:id="262"/>
    <w:bookmarkStart w:name="z26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263"/>
    <w:bookmarkStart w:name="z26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264"/>
    <w:bookmarkStart w:name="z27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3 614,8 тысяч тенге".</w:t>
      </w:r>
    </w:p>
    <w:bookmarkEnd w:id="265"/>
    <w:bookmarkStart w:name="z27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субвенции, передаваемой из городского бюджета на 2023 год в сумме 36 789,0 тысяч тенге.</w:t>
      </w:r>
    </w:p>
    <w:bookmarkEnd w:id="266"/>
    <w:bookmarkStart w:name="z27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Шакаримов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13/76-VIII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38/270-VII</w:t>
            </w:r>
          </w:p>
        </w:tc>
      </w:tr>
    </w:tbl>
    <w:bookmarkStart w:name="z275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Абралинского сельского округа на 2023 год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78 869,5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17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13/76-VIII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38/270 –VII</w:t>
            </w:r>
          </w:p>
        </w:tc>
      </w:tr>
    </w:tbl>
    <w:bookmarkStart w:name="z277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2023 год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13/76-VIII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38/270 –VII</w:t>
            </w:r>
          </w:p>
        </w:tc>
      </w:tr>
    </w:tbl>
    <w:bookmarkStart w:name="z279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2023 год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134 148,2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132 849,2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132 849,2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132 849,2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135 285,5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17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13/76-VIII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38/270 –VII</w:t>
            </w:r>
          </w:p>
        </w:tc>
      </w:tr>
    </w:tbl>
    <w:bookmarkStart w:name="z281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2023 год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96 927,4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88 821,4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103 146,1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-6 218,7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13/76-VIII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38/270 –VII</w:t>
            </w:r>
          </w:p>
        </w:tc>
      </w:tr>
    </w:tbl>
    <w:bookmarkStart w:name="z283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2023 год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122 976,6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120 805,6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120 805,6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120 805,6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123 208,7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17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13/76-VIII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38/270 –VII</w:t>
            </w:r>
          </w:p>
        </w:tc>
      </w:tr>
    </w:tbl>
    <w:bookmarkStart w:name="z286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Жиеналинского сельского округа на 2023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76 430,6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13/76-VIII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38/270-VII</w:t>
            </w:r>
          </w:p>
        </w:tc>
      </w:tr>
    </w:tbl>
    <w:bookmarkStart w:name="z289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на 2023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82 854,1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13/76-VIII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38/270 –VII</w:t>
            </w:r>
          </w:p>
        </w:tc>
      </w:tr>
    </w:tbl>
    <w:bookmarkStart w:name="z291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Караоленского сельского округа на 2023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147 372,4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147 372,4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147 372,4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159 557,9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-4 499,5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13/76-VIII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38/270-VІI</w:t>
            </w:r>
          </w:p>
        </w:tc>
      </w:tr>
    </w:tbl>
    <w:bookmarkStart w:name="z294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Кокентауского сельского округа на 2023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81 770,3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97 927,6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-5 905,3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17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13/76-VIII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38/270-VІI</w:t>
            </w:r>
          </w:p>
        </w:tc>
      </w:tr>
    </w:tbl>
    <w:bookmarkStart w:name="z296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Новобаженовского сельского округа на 2023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132 382,2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13/76-VIII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38/270-VII</w:t>
            </w:r>
          </w:p>
        </w:tc>
      </w:tr>
    </w:tbl>
    <w:bookmarkStart w:name="z298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Озерского сельского округа на 2023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95 701,8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90 715,8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13/76-VIII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38/270-VІI</w:t>
            </w:r>
          </w:p>
        </w:tc>
      </w:tr>
    </w:tbl>
    <w:bookmarkStart w:name="z300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Приречного сельского округа на 2023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106 940,5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95 582,5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-3 861,2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17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13/76-VIII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38/270 –VII</w:t>
            </w:r>
          </w:p>
        </w:tc>
      </w:tr>
    </w:tbl>
    <w:bookmarkStart w:name="z302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Чаган на 2023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94 473,4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93 910,4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17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13/76-VIII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38/270 –VII</w:t>
            </w:r>
          </w:p>
        </w:tc>
      </w:tr>
    </w:tbl>
    <w:bookmarkStart w:name="z304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Шульбинск на 2023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68 324,8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-3 614,8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