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6f740" w14:textId="4a6f7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"Методики оценки деятельности административных государственных служащих корпуса "Б" государственного учреждения "Аппарат маслихата города Семей области Абай"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области Абай от 23 июня 2023 года № 5/40-VIII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- Закон), Типовой методикой оценки деятельности административных государственных служащих корпуса "Б" (далее - Типовая методика),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маслихат города Семей области Абай 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государственного учреждения "Аппарат маслихата города Семей области Абай"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Методики оценки деятельности административных государственных служащих корпуса "Б" государственного учреждения "Аппарат маслихата города Семей" от 27 апреля 2018 года № 25/156-VI.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Шакаримов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2023 года №5/40-VIII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маслихата города Семей области Абай"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оценки деятельности административных государственных служащих корпуса "Б" государственного учреждения "Аппарат маслихата" города Семей области Абай (далее – Методика)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- Закон), Типовой методикой оценки деятельности административных государственных служащих корпуса "Б" (далее - Типовая методика),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под № 16299) и определяет порядок оценки деятельности административных государственных служащих корпуса "Б" государственного учреждения "Аппарат маслихата города Семей области Абай" (далее - аппарат маслихата).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- лицо, по отношению к которому непосредственный руководитель оцениваемого служащего находится в прямом подчинении;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-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-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маслихата - административный государственный служащий корпуса "Б" категории Е - 2;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- лицо, занимающее административную государственную должность корпуса "Б", за исключением руководителя аппарата маслихата;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- руководитель аппарата маслихата или служащий корпуса "Б";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- КЦИ) - показатели, устанавливаемые для руководителя аппарата маслихата и направленные на повышение эффективности деятельности государственного органа;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- метод оценки, при котором оценка деятельности служащих корпуса "Б" определяется с учетом степени их соответствия параметрам оценки -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360 -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-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- период оценки результатов работы государственного служащего.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Результаты оценки по методу 360 являются основанием для принятия решений по обучению служащего.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Организационное сопровождение оценки обеспечивается руководителем отдела организационной работы аппарата маслихата (далее – руководитель отдела), в случае его отсутствия – лицом, на которое возложено исполнение обязанностей руководителя отдела, в том числе посредством информационной системы.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руководителем отдела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Руководитель отдела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Документы, связанные с оценкой, хранятся у руководителя отдела в течение трех лет со дня завершения оценки, а также при наличии технической возможности в информационной системе.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 Законом Республики Казахстан "О доступе к информации".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Разногласия, связанные с процедурой оценки, рассматриваются руководителем отдела при содействии всех заинтересованных лиц и сторон.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аппарата маслихата за оцениваемый период;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отдела обеспечивает: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отдела и участникам калибровочных сессий.</w:t>
      </w:r>
    </w:p>
    <w:bookmarkEnd w:id="56"/>
    <w:bookmarkStart w:name="z6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маслихата по достижению КЦИ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аппарата маслихата осуществляется на основе оценки достижения КЦИ.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оценивающим лицом по согласованию с руководителем отдела в индивидуальном плане работы руководителя аппарата маслихата, составляемого в течение десяти рабочих дней после начала оцениваемого периода по форме, согласно приложению 1 к Типовой методике.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руководитель отдела обеспечивает (при наличии технической возможности) размещение индивидуального плана работы в информационной системе.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аппарата маслихата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руководитель отдела в целях обеспечения достоверности сведений проводит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повышение эффективности деятельности государственного органа.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руководитель отдела, уведомляет руководителя аппарата маслихата о проведении в отношении него оценки не позднее пятого числа месяца, следующего за отчетным кварталом.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руководителем отдела.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 приложению 2 к Типовой методике.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 приложению 3 к Типовой методике.</w:t>
      </w:r>
    </w:p>
    <w:bookmarkEnd w:id="76"/>
    <w:bookmarkStart w:name="z84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аппарата маслихата по форме, согласно приложению 4 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руководитель отдела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руководителем отдела.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 приложению 4 к Типовой методике.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7"/>
    <w:bookmarkStart w:name="z9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маслихата проходит оценку методом 360 по форме, согласно приложению 5 к Типовой методике, служащие корпуса "Б" по форме, согласно приложению 6 к Типовой методике.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маслихата: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руководителем отдела, для каждого оцениваемого лица.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Руководитель отдела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 приложениям 7 и 8 Типовой методики. При формировании тематики семинаров повышения квалификации и дисциплин курсов переподготовки руководителем отдела должны быть учтены результаты оценки метода 360, в том числе наименее выраженные компетенции служащего.</w:t>
      </w:r>
    </w:p>
    <w:bookmarkEnd w:id="120"/>
    <w:bookmarkStart w:name="z128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в 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Руководитель отдела организовывает деятельность калибровочной сессии.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Руководитель отдела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