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f74a" w14:textId="51af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реновации жилищного фонда города Семей на 2023-2029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области Абай от 10 июля 2023 года № 529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 постановления акимата города Семей области Абай от 13.08.2024 </w:t>
      </w:r>
      <w:r>
        <w:rPr>
          <w:rFonts w:ascii="Times New Roman"/>
          <w:b w:val="false"/>
          <w:i w:val="false"/>
          <w:color w:val="ff0000"/>
          <w:sz w:val="28"/>
        </w:rPr>
        <w:t>№ 689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2022 года № 736 "Об утверждении Концепции развития жилищно-коммунальной инфраструктуры до 2026 года", акимат города Семей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реновации жилищного фонда города Семей на 2023-2025 годы.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Семей.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Нурсагатов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529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реновации жилищного фонда города Семей на 2023-2025 годы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Программа реновации жилищного фонда города Семей на 2023- 2029 годы" (далее – Программа реновации)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2022 года № 736 "Об утверждении Концепции развития жилищно-коммунальной инфраструктуры на 2023 - 2029 годы.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города Семей области Абай от 13.08.2024 </w:t>
      </w:r>
      <w:r>
        <w:rPr>
          <w:rFonts w:ascii="Times New Roman"/>
          <w:b w:val="false"/>
          <w:i w:val="false"/>
          <w:color w:val="000000"/>
          <w:sz w:val="28"/>
        </w:rPr>
        <w:t>№ 689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Реновация жилищного фонда в городе – совокупность мероприятий, направленных на обновление среды жизнедеятельности и создание благоприятных условий проживания граждан, общественного пространства в целях предотвращения роста аварийного жилищного фонда в городе, обеспечения развития жилых территорий и их благоустройства.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Реновация предусматривает комплексную реконструкцию "старых" кварталов города путем сноса аварийного (ветхого) жилья и переселения из него граждан в порядке, предусмотренном законодательством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Программа реновации принимается на срок до 2029 года и позволит устранить накопленный за последние десятилетия дисбаланс развития экологии города и не допустить массового появления в ближайшие 10-15 лет аварийного жилищного фонда в городе.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акимата города Семей области Абай от 13.08.2024 </w:t>
      </w:r>
      <w:r>
        <w:rPr>
          <w:rFonts w:ascii="Times New Roman"/>
          <w:b w:val="false"/>
          <w:i w:val="false"/>
          <w:color w:val="000000"/>
          <w:sz w:val="28"/>
        </w:rPr>
        <w:t>№ 689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Перечень, периоды и очередность объектов, подлежащих реновации, определяется с учетом износа строительных конструкций многоквартирных жилых домов, их соответствия эксплуатационным требованиям, а также мнения собственников помещений на основании заключения экспертной организации и утверждается местным исполнительным органом.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Местный исполнительный орган определяет и финансирует уполномоченную организацию для реализации Программы реновации.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 аварийных (ветхих) жилых домов будет производиться за счет средств местного бюджета (при наличии бюджетных средств)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постановлением акимата города Семей области Абай от 13.08.2024 </w:t>
      </w:r>
      <w:r>
        <w:rPr>
          <w:rFonts w:ascii="Times New Roman"/>
          <w:b w:val="false"/>
          <w:i w:val="false"/>
          <w:color w:val="000000"/>
          <w:sz w:val="28"/>
        </w:rPr>
        <w:t>№ 689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Актуальность реализации Программы реновации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Существующий жилищный фонд города по состоянию на 1 июня 2023 года составляет 1 464 многоквартирных жилых домов. В том числе: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домов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1928-1930 г.г.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1931-1940 г.г.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1941-1950 г.г.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1951-1960 г.г.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1961-1970 г.г.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1971-1980 г.г.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1981-1990 г.г.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1991-2000 г.г.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2001-2020 г.г.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2021-2022 г.г.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Шлако-бетон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Крупнопанельные дома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Состояние аварийных жилых домов в городе: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июня 2023 года в городе 10 жилых домов, общей площадью 4 231,7 кв. м., с населением 273 человек, признаны аварийными, согласно заключению экспертной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Основу этой категории составляют многоквартирные жилые дома с низким нормативным сроком эксплуатации. Большая часть таких домов в период приватизации жилья была передана в частную собственность без проведения капитального ремонта или возмещения затрат на его выполнение. В дальнейшем капитальный ремонт данных домов практически не проводился в связи с отсутствием у собственников жилья необходимых средств, что привело к дальнейшему их обветшанию.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домов,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квартир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Задача Программы реновации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Основная задача Программы реновации – не допустить массового появления аварийного жилищного фонда в городе и одновременно скорректировать накопленные за предыдущие десятилетия диспропорции развития города и сформировать городскую среду принципиально нового качества.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реновации, предусматривающей качественное обновление жилищного фонда, позволит улучшить показатель обеспеченности жильем граждан и будет способствовать устойчивому развитию жилых территорий, созданию благоприятной среды жизнедеятельности, общественных пространств и благоустройству территории с учетом экономических, социальных, иных общественных интересов, позволит сформировать новый, современный облик городу.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реализации Программы реновации планируется решение следующих задач: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новой планировочной структуры городской среды со смешанной функцией, приспособленной для комфортного проживания, отдыха и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энергоэффективных многоквартирных жилых домов, снижение затрат на их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экологической обстановки;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и модернизация инженерной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современного архитектурного облика города.</w:t>
      </w:r>
    </w:p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Механизм и порядок реализации Программы реновации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Администратором программы, за исключением случаев финансирования Программы реновации за счет местного бюджета, будет определено государственное учреждение "Отдел жилищных отношений и жилищной инспекции города Семей области Абай", уполномоченной организацией от имени акимата города и определен Администратор программы – Товарищество с ограниченной ответственностью (далее – уполномоченная организация), которое будет определено акиматом города Семей по согласованию с собственниками домов, участвующих в Программе реновации.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Программы реновации может осуществляться за счет местного бюджета и иных источников: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привлечения частных инвестиций, в том числе через механизмы государственно-частного партнерства;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займов банков второго уровня;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привлечения средств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доходов от продажи жилых и нежилых помещений в ходе реализации проектов по Программе реновации.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 принятия решения о финансировании Администратором программы осуществляется сбор информации по каждому жилому дому, подлежащему реновации. Структурные подразделения местного исполнительного органа, районные акиматы, территориальные подразделения центральных органов и НАО "Правительство для граждан" обязаны в течение 10 рабочих дней предоставить на основании запроса Администратора программы необходимую информацию, в том числе, но не ограничиваясь этим: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технических характеристиках многоквартирного жилого дома (общая площадь дома (квартир) и земельного участка, количество жильцов, наличии/отсутствии обременений/арестов (территориальные органы юстиции и НАО "Правительство для граждан");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выписку из земельного кадастра с прилегающими земельными участками, необходимую для благоустройства нового жилого дома, ответственные отделы: государственное учреждение "Отдел архитектуры и градостроительства города Семей области Абай" и государственное учреждение "Отдел земельных отношений города Семей области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действующей инфраструктуре жилого дома и возможности увеличения мощностей инфраструктуры, точек ближайшего подключения водоснабжения, газоснабжения, электроснабжения, канализации ответственный отдел: государственное учреждение "Отдел жилищно-коммунального хозяйства города Семей области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протокол общего собрания жильцов, отражающее отношение жильцов к предлагаемым мероприятиям по реновации жилья (районные акиматы, на территории которых расположены жилые дома, подлежащие реновации).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После получения необходимой информации Администратором программы подготавливается информационный документ на каждый жилой дом, подлежащий реновации.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необходимости выделения средств из местного бюджета Администратором программы будет определено государственное учреждение "Отдел строительства города Семей области Абай". В таком случае, все мероприятия будут осуществляться в соответствии с действующими нормами законодательства на момент принятия решения о реновации жилого дома.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привлечения потенциальных инвесторов информация, размещенная на интернет-ресурсе уполномоченной организации, должна на постоянной основе освещаться в средствах массовой информации и в других доступных средствах информирования.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Уполномоченным представителем местного исполнительного органа во взаимодействиях с частными инвесторами будет выступать уполномоченная организация для реализации Программы реновации.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привлечения потенциальных инвесторов информация, размещенная на интернет-ресурсе, должна на постоянной основе освещаться в средствах массовой информации и других доступных средствах информирования.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Потенциальный инвестор помимо информации, размещенной на интернет-ресурсе, имеет право письменно запросить дополнительную необходимую информацию по объекту. В таком случае, Администратор программы или уполномоченная организация запрашивает необходимую информацию у ответственных управлений и районных акиматов местного исполнительного органа, территориальных подразделений центральных органов и НАО "Правительство для граждан", которые обязаны предоставить информацию в течение 10 рабочих дней с момента поступления письменного запроса.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заинтересованности Потенциальный инвестор подает заявку Администратору программы или уполномоченной организации для заключения Меморандума о сотрудничестве.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Меморандум о сотрудничестве должен включать в себя детальный план действий, согласованный всеми ответственными отделами акимата, включающий все необходимые мероприятия по реновации жилого дома.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заключения Меморандума о сотрудничестве: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ответственные отделы акимата города принимают обязательства по оказанию содействия в приоритетном порядке по получению по всем разрешительным документам, в рамках действующего законодательства Республики Казахстан, в реализации инвестиционного проекта по реновации жилого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совместно с Администратором программы при участии Инвестора организует общее собрание жильцов многоквартирного дома для ознакомления с условиями, предлагаемыми потенциальным инвестором. При этом собрание считается правомочным, если на собрании принимали участие не менее двух третей от общего количества собственников квартир жилого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строительства города организовывает мероприятия по ликвидации (сноса) ветхих аварийных домов, подлежащих реновации;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архитектуры и градостроительства города совместно с Инвестором разрабатывают и согласовывают эскизный проект планируемого жилого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жилищно-коммунального хозяйства предпринимает мероприятия по предоставлению технических условий на коммуникации, подведению инфраструктуры и увеличению мощностей, необходимых для проектируемого жилого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отделы земельных отношений, архитектуры и градостроительства города совместно с отделом жилищных отношений и жилищной инспекции города предпринимает все необходимые мероприятия по изъятию и предоставлению уполномоченной организации либо инвестору земельных участков, необходимых для строительства и благоустройства проектируемого жилого дома.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получения одобрения жильцов жилого дома Администратор программы организует заключение основного инвестиционного соглашения на строительство с потенциальным инвестором.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 основании заключенного Инвестиционного соглашения Администратором программы совместно с Инвестором заключаются трехсторонние соглашения с каждым собственником жилого и нежилого помещения, в которых закрепляются обязательства и гарантии акимата города и Инвестора по предоставлению временного жилья на момент строительства.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Гарантии жилищных и имущественных прав физических и юридических лиц при реализации Программы реновации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Всем собственникам в жилых домах, включенных в Программу реновации, будут предоставляться на время строительства временное жилье за счет средств Инвестора либо ежемесячная денежная компенсация за аренду временного жилья до окончания строительства жилого дома.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Всем собственникам жилых и нежилых помещений в жилых домах, включенных в Программу реновации, будут предоставляться равнозначные помещения на безвозмездной основе, одновременно соответствующие следующим требованиям: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и количество комнат в таком жилом помещении (нежилом помещении) не меньше общей площади и количества комнат в освобождаемом жилом помещении (нежилом помещении), но не менее однокомнатной квартиры, соответствующей действующим нормам жилищного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помещение соответствует стандартам благоустройства, установленным законодательством Республики Казахстан, а также имеет улучшенную отделку в соответствии с требованиями, установленными нормативными правовыми актами;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помещение находится в многоквартирном доме, расположенном в том же районе города и включенном в Программу реновации.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Вместо равнозначного помещения собственник помещения в многоквартирном доме, включенном в Программу реновации, вправе получить равноценное возмещение в денежной или натуральной форме. При этом, размер равноценного возмещения определяется в соответствии с действующим законодательством Республики Казахстан.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реализации Программы реновации должно быть обеспечено создание комфортной среды проживания граждан, в том числе путем установления дополнительных требований к благоустройству территории, формированию улично-дорожной сети, парковочного пространства, тротуаров при фасадной зоне, организации дворовых и внутриквартальных озелененных территорий.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целях реализации Программы реновации должно быть обеспечено строительство предназначенных для переселения монолитных (сборно-монолитных) многоквартирных домов, многоквартирных домов из современных панельных конструкций. Такие многоквартирные дома должны обладать высокой энергетической эффективностью и соответствовать современным стандартам по приспособлению многоквартирных домов для маломобильных групп граждан.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