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f557" w14:textId="2baf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Семей от 26 декабря 2022 года № 38/270-VII "О бюджете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16 мая 2023 года № 3/27-VIII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"1. Утвердить 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Абралинского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80 845,9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1500,0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79 345,9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81 171,9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- 326,0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326,0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326,0 тысяч тенге"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49 386,0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"1. Утвердить 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Айнабулакского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68 023,0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908,0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67 115,0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68 736,3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-713,3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713,3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713,3 тысяч тенге"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33 277,0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"1. Утвердить 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135 526,9 тысяч тенге: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1 299,0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134 227,9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136 664,2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-1137,3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–1137,3 тысяч тенге: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1137,3 тысяч тенге"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39 033 ,0 тысяч тенге.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"1. Утвердить 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Алгабасского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98 049,0 тысяч тенге: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7 966,0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140,0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89 943,0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104 267,7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-6 218,7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6 218,7 тысяч тенге: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6218,7 тысяч тенге"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29 414,0 тысяч тенге.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"1. Утвердить 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–129 806,9 тысяч тенге: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2 056,0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715,0 тысяч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127 035,9 тысяч тенге;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130 039,0 тысяч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–0,0тысяч тенге;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-232,1 тысяч тенге;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232,1 тысяч тенге: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232,1 тысяч тенге"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51 636,0 тысяч тенге.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"1. Утвердить 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Жиеналинского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79 642,6 тысяч тенге: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2 231,0тысяч тенге;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77 411,6 тысяч тенге;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80 872,0 тысяч тенге;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-1229,4 тысяч тенге;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–1229,4 тысяч тенге: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–0,0 тысяч тенге;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1229,4 тысяч тенге"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38 119,0 тысяч тенге.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"1. Утвердить 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–105 751,1 тысяч тенге: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7 128,0 тысяч тенге;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98 623,1 тысяч тенге;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109 374,1 тысяч тенге;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–0,0тысяч тенге;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–0,0тысяч тенге;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-3 623,0 тысяч тенге;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3 623,0 тысяч тенге: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3 623,0 тысяч тенге"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2022 год в сумме 42 396,0 тысяч тенге.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"1. Утвердить 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Караоленского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177 124,9 тысяч тенге: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7 589,0 тысяч тенге;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97,0 тысяч тенге;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169 438,9 тысяч тенге;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181 624,4 тысяч тенге;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- 4 499,5 тысяч тенге;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–4 499,5 тысяч тенге: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4 499,5 тысяч тенге"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63 672,0 тысяч тенге.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"1. Утвердить 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Кокентауского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92 471 тысяч тенге: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10 252,0 тысяч тенге;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82 219,0 тысяч тенге;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98 376,3 тысяч тенге;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-5905,3 тысяч тенге;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5905,3 тысяч тенге: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5905,3 тысяч тенге"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51 456,0 тысяч тенге.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"1. Утвердить 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Новобаженовского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136 562,7 тысяч тенге: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5 466,0 тысяч тенге;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131 096,7 тысяч тенге;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137 424,9 тысяч тенге;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-862,2 тысяч тенге;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862,2 тысяч тенге: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862,2 тысяч тенге"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64 980,0 тысяч тенге.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"1. Утвердить 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Озерского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107 360,5 тысяч тенге: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4 986,0 тысяч тенге;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102 374,5 тысяч тенге;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–108 332,5 тысяч тенге;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–0,0тысяч тенге;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–0,0тысяч тенге;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–0,0тысяч тенге;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-972,0 тысяч тенге;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972,0 тысяч тенге: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972,0 тысяч тенге.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2022 год в сумме 44 610,0 тысяч тенге.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"1. Утвердить 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Приречного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109 467,1 тысяч тенге: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11 358,0 тысяч тенге;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98 109,1 тысяч тенге;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- 113 328,3 тысяч тенге;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-3861,2 тысяч тенге;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3861,2 тысяч тенге: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3861,2 тысяч тенге"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2023 год в сумме 46 693,0 тысяч тенге. 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"1. Утвердить 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поселка Чаган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95 973,3 тысяч тенге: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563,0 тысяч тенге;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95 410,3 тысяч тенге;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96 043,9 тысяч тенге;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- 70,6 тысяч тенге;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–70,6 тысяч тенге: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70,6 тысяч тенге"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31 067,0 тысяч тенге.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"1. Утвердить 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поселка Шульбинск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95 535,1 тысяч тенге: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11 765,0 тысяч тенге;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83 770,1 тысяч тенге;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99 149,9 тысяч тенге;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- 3 614,8 тысяч тенге;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3 614,8 тысяч тенге: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3 614,8 тысяч тенге".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 на 2023 год в сумме 36 789,0 тысяч тенге.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16 мая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</w:t>
            </w:r>
          </w:p>
        </w:tc>
      </w:tr>
    </w:tbl>
    <w:bookmarkStart w:name="z27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2023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16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</w:t>
            </w:r>
          </w:p>
        </w:tc>
      </w:tr>
    </w:tbl>
    <w:bookmarkStart w:name="z27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2023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16 мая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38/270-VII</w:t>
            </w:r>
          </w:p>
        </w:tc>
      </w:tr>
    </w:tbl>
    <w:bookmarkStart w:name="z27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2023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16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38/270-VII</w:t>
            </w:r>
          </w:p>
        </w:tc>
      </w:tr>
    </w:tbl>
    <w:bookmarkStart w:name="z281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16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</w:t>
            </w:r>
          </w:p>
        </w:tc>
      </w:tr>
    </w:tbl>
    <w:bookmarkStart w:name="z28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2023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16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№3/27-VIII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38/270-VII</w:t>
            </w:r>
          </w:p>
        </w:tc>
      </w:tr>
    </w:tbl>
    <w:bookmarkStart w:name="z28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2023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16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38/270-VII</w:t>
            </w:r>
          </w:p>
        </w:tc>
      </w:tr>
    </w:tbl>
    <w:bookmarkStart w:name="z28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2023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16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38/270-VII</w:t>
            </w:r>
          </w:p>
        </w:tc>
      </w:tr>
    </w:tbl>
    <w:bookmarkStart w:name="z29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2023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16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от 26 декабря2022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38/270-VІI</w:t>
            </w:r>
          </w:p>
        </w:tc>
      </w:tr>
    </w:tbl>
    <w:bookmarkStart w:name="z29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2023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16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38/270-VІI</w:t>
            </w:r>
          </w:p>
        </w:tc>
      </w:tr>
    </w:tbl>
    <w:bookmarkStart w:name="z29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2023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131 096,7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16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38/270-VII</w:t>
            </w:r>
          </w:p>
        </w:tc>
      </w:tr>
    </w:tbl>
    <w:bookmarkStart w:name="z29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2023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16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от 26 декабря2022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38/270-VІI</w:t>
            </w:r>
          </w:p>
        </w:tc>
      </w:tr>
    </w:tbl>
    <w:bookmarkStart w:name="z29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2023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16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</w:t>
            </w:r>
          </w:p>
        </w:tc>
      </w:tr>
    </w:tbl>
    <w:bookmarkStart w:name="z30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2023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16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38/270 –VII</w:t>
            </w:r>
          </w:p>
        </w:tc>
      </w:tr>
    </w:tbl>
    <w:bookmarkStart w:name="z30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2023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