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ab9d" w14:textId="d9fa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Семей от 14 августа 2023 года № 9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области Абай от 29 ноября 2023 года № 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города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Семей от 14 августа 2023 года № 9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185093).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