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04ccd" w14:textId="0904c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объявлении чрезвычайной ситуации природного характера местного масштаба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города Семей области Абай от 14 августа 2023 года № 9. Утратило силу решением акима города Семей области Абай от 29 ноября 2023 года № 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города Семей области Абай от 29.11.2023 </w:t>
      </w:r>
      <w:r>
        <w:rPr>
          <w:rFonts w:ascii="Times New Roman"/>
          <w:b w:val="false"/>
          <w:i w:val="false"/>
          <w:color w:val="ff0000"/>
          <w:sz w:val="28"/>
        </w:rPr>
        <w:t>№ 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13) пункта 1 статьи 33 Закона Республики Казахстан "О местном государственном управлении и самоуправлении в Республике Казахстан", статьями 48 и 50  Закона Республики Казахстан "О гражданской защите", Приказом и. о. Министра по чрезвычайным ситуациям Республики Казахстан от 10 мая 2023 года № 240 "Об установлении классификации чрезвычайных ситуаций природного и техногенного характера", на основании протокола № 9 вне очередного заседания комиссии города Семей по предупреждению и ликвидации чрезвычайных ситуации от 14 августа 2023 года,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 Объявить чрезвычайную ситуацию природного характера местного масштаба на территории села Прииртышское Иртышского сельского округа города Семей области Абай. 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Руководителем ликвидации чрезвычайной ситуации назначить заместителя акима города Семей Досмаганбетова Р. М. и поручить провести мероприятия, направленные на ликвидацию чрезвычайной ситуации природного характера.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решения оставляю за собой.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первого официального опубликования и распространяется на правоотношения, возникшие с 14 августа 2023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города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Нурсагатов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