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53c95" w14:textId="2e53c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города Семей от 8 июня 2023 года № 4 "Об объявлении чрезвычайной ситуации природного характера в связи с возникновением пожара на территории государственного лесного природного резервата "Семей орманы" города Семей области 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Семей области Абай от 28 июля 2023 года № 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 города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Семей от 8 июня 2023 года № 4 "Об объявлении чрезвычайной ситуации природного характера в связи с возникновением пожара на территории государственного лесного природного резервата "Семей орманы" города Семей области Абай" (зарегистрировано в Реестре государственной регистрации нормативных правовых актов за № 182668).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Нурсагатов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