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c717" w14:textId="5bbc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17 января 2023 года № 13/87-VII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под №18771),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погребения и организации дела по уходу за могилами в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янвавря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13/87-VII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области Абай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под № 18771) и определяют порядок погребения и организации дела по уходу за могилами.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 утвержденными приказом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под № 24066).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</w:t>
      </w:r>
      <w:r>
        <w:rPr>
          <w:rFonts w:ascii="Times New Roman"/>
          <w:b w:val="false"/>
          <w:i w:val="false"/>
          <w:color w:val="000000"/>
          <w:sz w:val="28"/>
        </w:rPr>
        <w:t>Сводом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"Проектирование и содержание кладбищ" (СП РК 3.02-141-2014).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области Абай от 28.06.2024 </w:t>
      </w:r>
      <w:r>
        <w:rPr>
          <w:rFonts w:ascii="Times New Roman"/>
          <w:b w:val="false"/>
          <w:i w:val="false"/>
          <w:color w:val="000000"/>
          <w:sz w:val="28"/>
        </w:rPr>
        <w:t>№ 16/115-VIII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области Абай от 04.11.2024 </w:t>
      </w:r>
      <w:r>
        <w:rPr>
          <w:rFonts w:ascii="Times New Roman"/>
          <w:b w:val="false"/>
          <w:i w:val="false"/>
          <w:color w:val="000000"/>
          <w:sz w:val="28"/>
        </w:rPr>
        <w:t>№ 20/142-VIII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Правил учитывались особенности территории населенных пунктов,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Территориальных Правил содержит: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отведения места для захоронения;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проектирования и устройства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благоустройства мест захоронения и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учета и регистрации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заключения договора на погребение, содержание и обслуживание кладбищ и осуществления контроля за соблюдением его условий.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области Абай от 28.06.2024 </w:t>
      </w:r>
      <w:r>
        <w:rPr>
          <w:rFonts w:ascii="Times New Roman"/>
          <w:b w:val="false"/>
          <w:i w:val="false"/>
          <w:color w:val="000000"/>
          <w:sz w:val="28"/>
        </w:rPr>
        <w:t>№ 16/115-VIII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более шести квадратных метров.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республиканского значения, города районного (областного)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реже одного раз в месяц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под № 33106).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области Абай от 28.06.2024 </w:t>
      </w:r>
      <w:r>
        <w:rPr>
          <w:rFonts w:ascii="Times New Roman"/>
          <w:b w:val="false"/>
          <w:i w:val="false"/>
          <w:color w:val="000000"/>
          <w:sz w:val="28"/>
        </w:rPr>
        <w:t>№ 16/115-VIII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 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учетной документации в области здравоохранения, а также инструкций по их заполнению" от 30 октября 2020 года № ҚР ДСМ-175/2020 (зарегистрирован в Реестре государственной регистрации нормативных правовых актов под № 21579) либо уведомления о смерти, полученного посредством веб-портала "электронного правительства.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Захоронение регистрируется в журнале учета, который ведется администрацией кладбища.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Журнал учета содержит следующие сведения: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захоронение.".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письменному заявлению близких родственников, а также супруга (супруги) в местный исполнительный орган, аппарат акима района (города областного значения)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безродных производится за счет бюджетных средств.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Перезахоронение останков на действующих и закрытых кладбищах не допускается, кроме случаев: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области Абай от 28.06.2024 </w:t>
      </w:r>
      <w:r>
        <w:rPr>
          <w:rFonts w:ascii="Times New Roman"/>
          <w:b w:val="false"/>
          <w:i w:val="false"/>
          <w:color w:val="000000"/>
          <w:sz w:val="28"/>
        </w:rPr>
        <w:t>№ 16/115-VIII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Проектирование и устройство могил: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Благоустройство мест захоронения и их содержание: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договора на погребение, содержание и обслуживание кладбищ между местным исполнительным органом города республиканского значения, города районного (областного) значения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области Абай от 28.06.2024 </w:t>
      </w:r>
      <w:r>
        <w:rPr>
          <w:rFonts w:ascii="Times New Roman"/>
          <w:b w:val="false"/>
          <w:i w:val="false"/>
          <w:color w:val="000000"/>
          <w:sz w:val="28"/>
        </w:rPr>
        <w:t>№ 16/115-VIII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Администрация кладбищ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