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3e14" w14:textId="a2e3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13 декабря 2023 года № 11/80-VIII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Законом Республики Казахстан "О республиканском бюджете на 2024–2026 годы",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343 313 356,7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11 459 776,0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7 019 021,8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324 834 558,9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345 655 511,8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24 797 019,8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36 549 228,0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11 752 208,2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-27 139 174,9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27 139 174,9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36 234 228,0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11 802 144,2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2 707 091,1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23/155-VIII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Бородулихинского района по социальному налогу – 56 процентов, индивидуальному подоходному налогу с доходов, облагаемых у источника выплаты – 58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Семей по социальному налогу – 96 процентов, индивидуальному подоходному налогу с доходов, облагаемых у источника выплаты – 96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Курчатов по социальному налогу – 96 процентов, индивидуальному подоходному налогу с доходов, облагаемых у источника выплаты – 92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области Абай от 15.11.2024 </w:t>
      </w:r>
      <w:r>
        <w:rPr>
          <w:rFonts w:ascii="Times New Roman"/>
          <w:b w:val="false"/>
          <w:i w:val="false"/>
          <w:color w:val="000000"/>
          <w:sz w:val="28"/>
        </w:rPr>
        <w:t>№ 21/146-VIII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области на 2024 год в сумме 377 535,0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области Абай от 15.11.2024 </w:t>
      </w:r>
      <w:r>
        <w:rPr>
          <w:rFonts w:ascii="Times New Roman"/>
          <w:b w:val="false"/>
          <w:i w:val="false"/>
          <w:color w:val="000000"/>
          <w:sz w:val="28"/>
        </w:rPr>
        <w:t>№ 21/146-VIII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лимит долга местного исполнительного органа области на 2024 год в размере 104 179 919,5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области Абай от 12.04.2024 </w:t>
      </w:r>
      <w:r>
        <w:rPr>
          <w:rFonts w:ascii="Times New Roman"/>
          <w:b w:val="false"/>
          <w:i w:val="false"/>
          <w:color w:val="000000"/>
          <w:sz w:val="28"/>
        </w:rPr>
        <w:t>№ 14/102-VIII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областных бюджетных программ, не подлежащих секвестру в процессе исполнения областного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в процессе исполнения местных бюджетов на 2024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2024 год объемы бюджетных изъятий из бюджетов районов (городов областного значения) в областной бюджет в сумме 37 613 913,0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Семей – 22 087 181,0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Курчатов – 1 054 040,0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Аягозского района – 9 221 152,0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 – 416 568,0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Жарминского района – 4 834 972,0 тысяч тенге.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2024 год объемы субвенций, передаваемых из областного бюджета в бюджеты районов (городов областного значения), в сумме 5 612 873,0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1 117 863,0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Ақсуат – 1 040 974,0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Бескарагайскому району – 1 049 841,0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району – 1 466 451,0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району – 937 744,0 тысяч тенге.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Распределение целевых трансфертов из областного бюджета бюджетам районов (городов областного значения) на 2024 год определяется постановлением акимата области Абай.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2024 год целевые трансферты на развитие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здравоохранения в рамках пилотного национального проекта "Модернизация сельского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 теплоснабжения;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на 2024 год определяется постановлением акимата области Абай.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2024 год целевые трансферты на развитие из республиканского бюджета за счет целевого трансферта из Национального фонда Республики Казахстан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водоснабжения и водоотведения в городах;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за счет целевого трансферта из Национального фонда Республики Казахстан бюджетам районов (городов областного значения) на 2024 год определяется постановлением акимата области Абай.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2024 год целевые текущие трансферты из республиканского бюджета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трудовой мобильности;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2024 год определяется постановлением акимата области Абай.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2024 год кредиты из республиканского бюджета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проекты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предпринимательской инициативе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 республиканского бюджета бюджетам районов (городов областного значения) на 2024 год определяется постановлением акимата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11/80-VIІІ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23/155-VIII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343 313 356,7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11 459 776,0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7 019 021,8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3 773 161,1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3 773 161,1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324 834 558,9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285 142 179,0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285 142 179,0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345 655 511,8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6 515 670,3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10 607 729,4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10 607 729,4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10 607 629,4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9 692 897,8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173 269 498,8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16 287 651,0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16 286 651,0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130 499 162,8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74 037 413,0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27 619 717,0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12 137 058,0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18 451 364,8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17 803 501,8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17 729 577,8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5 262 583,6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5 262 583,6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4 265 873,7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4 593 980,5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21 993 746,2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7 131 006,6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6 775 412,1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6 775 412,1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6 513 943,0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6 759 481,1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20 202 295,8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2 929 234,6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6 109 499,4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5 669 706,3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22 277 338,7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21 481 600,5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18 399 463,1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7 177 945,4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3 082 137,4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5 735 404,9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31 981 976,1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16 917 875,6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16 917 875,6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9 247 428,0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4 889 456,6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14 804 303,5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14 804 303,5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4 292 247,6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24 797 019,8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36 549 228,0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11 752 208,2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-27 139 174,9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27 139 174,9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2 707 091,1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11/80-VIІІ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335 103 041,0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321 406 975,0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43 866 077,0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43 866 077,0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277 540 898,0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277 540 898,0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334 260 516,0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9 509 326,0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9 509 326,0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9 509 326,0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9 111 366,0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178 740 642,0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141 238 825,0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77 962 887,0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13 706 939,0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26 246 202,0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6 364 528,0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4 731 551,0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20 449 941,0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26 208 635,0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26 208 635,0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26 208 635,0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25 757 941,0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3 714 190,0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-4 157 614,0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-5 000 139,0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11/80-VIІІ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308 766 425,0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8 399 891,0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294 258 771,0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251 802 902,0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251 802 902,0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307 807 415,0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164 279 415,0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7 755 595,0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125 036 266,0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118 623 533,0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80 136 013,0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29 659 923,0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13 710 767,0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27 322 177,0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9 179 487,0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9 179 487,0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9 046 084,0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22 410 729,0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18 745 854,0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22 879 721,0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-1 586 155,0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11/80-VIІІ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бюджетной программы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11/80-VIІІ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