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6b88" w14:textId="9eb6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в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28 июля 2023 года № 5/35-VIIІ. Отменено решением маслихата области Абай от 26 сентября 2024 года № 19/134-VIII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области Абай от 26.09.2024 </w:t>
      </w:r>
      <w:r>
        <w:rPr>
          <w:rFonts w:ascii="Times New Roman"/>
          <w:b w:val="false"/>
          <w:i w:val="false"/>
          <w:color w:val="ff0000"/>
          <w:sz w:val="28"/>
        </w:rPr>
        <w:t>№ 19 /134-VIII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принятия).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абзаца 1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"Об утверждении Типовых правил общего водопользования" (зарегистрирован в Реестре государственной регистрации нормативных правовых актов под № 11434)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правила общего водопользования в области Абай согласно приложению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5/35-VIII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области Абай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области Абай (далее – Правила) разработаны в соответствии с подпунктом 1) абзаца 1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(далее – Кодекс),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"Об утверждении Типовых правил общего водопользования" (зарегистрирован в Реестре государственной регистрации нормативных правовых актов под №11434) и определяют порядок общего водопользования в области Абай.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Кодексом.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общему водопользованию относится пользование водными объектами: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Места для массового отдыха, туризма и спорта на водных объектах и водохозяйственных сооружениях устанавливаются местным исполнительным органом области Абай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Поверхностные водные объекты Республики Казахстан, отнесенные к категории судоходных, являются водными путями общего водопользования,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охраны жизни и здоровья граждан, с учетом особенностей региональных условий определить места, где не осуществляются купание, забор воды для питьевых и хозяйственных нужд, водопой скота, катание на маломерных судах и других плавучих средствах на водных объектах, расположенных на территории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Акиматы городов и районов области Абай осуществляют информирование населения о состоянии водных объектов, систем водоснабжения и водоотведения, находящихся на соответствующей территории.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Водопользователь, осуществляющий обособленное или совместное водопользование,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объявляет об условиях или запрете общего водопользования, если иное не установлено решениями маслихата области Абай.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объявления условий или запрета общего водопользования, водопользователь, осуществляющий обособленное или совместное водопользование, вносит в маслихат области Абай предложение, с обоснованием необходимости установления условий или запрета общего водопользования.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Маслихат области Абай в ходе очередной или внеочередной сессии маслихата принимает соответствующее решение по установлению условий или запрета общего водопользования и направляет его водопользователю, осуществляющему обособленное или совместное водопользование, в течение трех рабочих дней.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получения положительного решения маслихата области Абай водопользователь, осуществляющий обособленное или совместное водопользование,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использовании водных объектов для общего водопользования физическим и юридическим лицам необходимо: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 режим использования водного объекта;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использовании водных объектов общего водопользования не допускаются: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загрязнение и засорение водного объекта;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Абай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области Абай, где не осуществляются купание, забор воды для питьевых и бытовых нужд, водопой скота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пункт, район (координаты)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дачного массива Солнечная поляна. Лагерь Прииртышье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(50028′38.82″С; 8006′59.07″В)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дачного массива Мурат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(50026′5.53″С; 80010′0.29″В)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дачного массива Бобровка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(50025′53.87″С; 80012′6.45″В)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Семейского судостроительно-судоремонтного завода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(50027′9.36″С; 80012′41.78″В)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Аквапарка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(50024′53.10″С; 80013′19.48″В)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часть Аквапарка, (левый берег)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(50024′32.03″С; 80013′18.87″В)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между водозабором Смычка и бывшим понтонным мостом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(50023′59.71″С; 80015′2.71″В)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центральной мечети по улице Абая, остров Хасановский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(50023′56.25″С; 80015′49.40″В)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восточного поселка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авторынком Тулпар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(частный жилой сектор)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(50024′8.66″С; 80016′30.85″В)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между водозабором Смычка и автогужевым мостом (старый мост)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(50023′39.74″С; 80017′43.60″В)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Бейбитшилик аралы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биологическим центром)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(50023′2.06″С; 80017′56.05″В)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дачного массива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Восточный (дачи)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(50023′2.52″С; 80017′58.94″В)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"Саржайлау", в черте города Семей,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массива Восточный правый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(50.374708390329516, 80.32082281624137)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"Бобровка", в черте города Семей, в районе массива Бобровка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(50.459254828588584, 80.19624926109016)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Колхозка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Озерки,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(50023′31.68″С; 80028′35.74″В)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Мурат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дачного массива Бобровкой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35 колонией в поселке Мурат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(50025′50.25″С; 8008′2.52″В)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Мурат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дачного массива Бобровкой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35 колонией в поселке Мурат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(50026′7.35″С; 8008′5.96″В)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"Максал",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 Озерского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(50.38576967671131, 80.76697107450498)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"Колхозное"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при крестьянском хозяйстве "Тополек",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 сельский округ, село Озерки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(50.400038842898766, 80.47032249056602)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Кенгырбайбиский сельский округ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(49084′09.42″С; 79079′25.23″В)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Оспанколь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Кенгырбайбиский сельский округ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(49017′55.95″С; 79028′65.10″В)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"3 скалки", расположенное вдоль реки Аягоз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(47056′20.59′′С; 80039′14.99′′В)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"Спартак", расположенное вдоль реки Аягоз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Мамырсу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(47056′27.54′′С; 80023′14.99′′В)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Глуховка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(50029′09.11′′С; 79052′50.81′′B)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Стеклянка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(50049′79.25′′С; 79093′71.19′′B)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(50030′56′′С; 79042′44′′B)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(50056′63.44′′С; 79059′71.22′′B)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Долонь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(50056′63.44′′С; 79059′71.22′′B)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Мостик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(50041′15′′С; 79006′44′′B)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Черемушки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(50029′09.11′′С; 79052′50.81′′B)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Бодене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(50056′63.44′′С; 79059′71.22′′B)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Грачи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(50029′09.11′′С; 79052′50.81′′B)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Жетижар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(50029′09.11′′С; 79052′50.81′′B)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Кривинка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(50029′09.11′′С; 79052′50.81′′B)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Канонерка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(50056′63.44′′С; 79059′71.22′′B)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Бегень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(50029′09.11′′С; 79052′50.81′′B)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14. исключена решением маслихата области Абай от 28.06.2024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16/116-VIII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Абдулка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(50077′37.58′′С; 80098′41.72′′В)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Горчак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станции Ауыл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(51001′16.81′′С; 81000′88.66′′В)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Дмитриевка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(50074′44.20′′С; 80082′40.00′′В)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(50054′4′′С; 81031′5′′В)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Немецкий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Переменовка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(50048′30′′С; 81021′49′′В)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Веселовский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часть села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Шульба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(50052′88.70′′С; 81031′16.16′′В)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Жерновка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(50052′67.34′′С; 81012′88.95′′В)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Жерновка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южнее села Жерновка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(50051′33.55′′С; 81012′88.95′′В)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грани лесного массива,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1,5 километрах от села Жерновка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(50049′17.41′′С; 81010′70.69′′В)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Черемушное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лесном массиве, в 6 километрах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села Жерновка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(50049′17.41′′С; 81010′70.69′′В)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(50051′61.05′′С; 81069′60.55′′В)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Ново-Шульбинское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Уба-Форпост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(50028′05.64′′С; 81062′11.92′′В)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Михайловские озера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Семей орманы,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села Михайловка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(50066′25.25′′С; 80068′01.60′′В)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Дюкала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Семей орманы,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села Камышенка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(50067′78.59′′С; 80082′67.59′′В)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часть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Камышенка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(50071′30.20′′С; 80077′53.50′′В)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Старый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(50079′04.87′′С; 80051′39.63′′В)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мелкий Палевский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(50079′22.53′′С; 80048′84.47′′В)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1 Первый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(50081′66.87′′С; 80049′20.93′′В)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2 Первый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(50082′52.38′′С; 80056′41.01′′В)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1 Троицкое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(50078′15.22′′С; 80041′51.47′′В)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2 Троицкое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(50078′91.98′′С; 80039′62.62′′В)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Бригадный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(50083′31.43′′С; 80056′33.58′′В)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Летний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(50083′31.43′′С; 80056′33.58′′В)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1 Кызылтай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(50078′15.22′′С; 80041′51.47′′В)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2 Кызылтай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(50078′91.98′′С; 80039′62.62′′В)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улицы Шанырак,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Новопокровка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(50068′37.33′′С; 80045′60.56′′В)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Суыкбулак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(49°47`42``С; 80°49`30``В)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Жанаозен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(49°19`18``С; 81°28`11``В)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(49°35`19``С; 81°02`43``В)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(49°19`41``С; 81°34`14``В)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Ортабулакское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(49°19`41``С; 81°34`14``В)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Шалабай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(49°41`59``С; 81°30`25``В)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в селе Егинсу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Егинсу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(46°57'39.99"С; 81°28'17.71"В)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Абай</w:t>
            </w:r>
          </w:p>
        </w:tc>
      </w:tr>
    </w:tbl>
    <w:bookmarkStart w:name="z13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области Абай, где не осуществляются катание на маломерных судах и других плавучих средствах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области Абай от 28.06.2024 </w:t>
      </w:r>
      <w:r>
        <w:rPr>
          <w:rFonts w:ascii="Times New Roman"/>
          <w:b w:val="false"/>
          <w:i w:val="false"/>
          <w:color w:val="ff0000"/>
          <w:sz w:val="28"/>
        </w:rPr>
        <w:t>№ 16/116-VIII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(координаты)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"Заря" в границах, обозначенных ограждением зоны плавания (буи, канаты)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(50°383777,80°254869)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"Пристань" в границах, обозначенных ограждением зоны плавания (буи, канаты)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(50°425027,80°218422)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"Шошкалы"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– используемый для массового отдыха граждан, в границах, обозначенных ограждением зоны плавания (буи, канаты)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(51.28049,78.69898)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65 км от районного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Бородулиха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(50°38'55"04С; 81°12'01"34В)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Жерновские озера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глубине ленточного реликтового бора в 35 км от районного центра села Бородулиха (50.49281, 81.10660)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Михайловские озера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от города Семей.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государственного лесного природного резервата "Семей Орманы"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(50.66471, 80.67570)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(50076′50.73′′С; 80094′58.92′′В)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Арасан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северо-восточнее села Калбатау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(49.26444,81.74206)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Маканчи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(46°07'28.03"С; 82°03'25.23"В)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(46°06'87.93"С; 82°03'39.65"В)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гостиници Маяк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(50.759306,78.547800)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СОШ № 2, СОШ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(50.750946, 78.557102)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дачного массива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(50.721729, 78.649879)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3" w:id="1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экологии по области Абай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экологического регулирования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С.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22.06.2023 года</w:t>
      </w:r>
    </w:p>
    <w:p>
      <w:pPr>
        <w:spacing w:after="0"/>
        <w:ind w:left="0"/>
        <w:jc w:val="both"/>
      </w:pPr>
      <w:bookmarkStart w:name="z151" w:id="114"/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области Абай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Н. Ногайбаев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19.06.2023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Балхаш-Алакольской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бассейновой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использования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охране водных ресурсов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водным 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Р. Иманбет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13.06.2023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Ертисской бассейновой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использования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охране водных ресурсов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водным 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Е. Мадиев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20.06.2023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