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4d9b" w14:textId="2884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18 ноября 2022 года № 10/56-VII "Об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Абай""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20 апреля 2023 года № 2/22-VIIІ. Отменено решением маслихата области Абай от 30 сентября 2025 года № 30/205-VIII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30 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Абай"" от 18 ноября 2022 года № 10/56-VII: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2/22-VІIІ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10/56-VІI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области Абай"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области Абай"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области Абай".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области Абай"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государственного учреждения "Аппарат маслихата области Абай"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both"/>
      </w:pPr>
      <w:bookmarkStart w:name="z146" w:id="137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 (государственного органа)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p>
      <w:pPr>
        <w:spacing w:after="0"/>
        <w:ind w:left="0"/>
        <w:jc w:val="both"/>
      </w:pPr>
      <w:bookmarkStart w:name="z161" w:id="152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bookmarkStart w:name="z179" w:id="17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2"/>
    <w:p>
      <w:pPr>
        <w:spacing w:after="0"/>
        <w:ind w:left="0"/>
        <w:jc w:val="both"/>
      </w:pPr>
      <w:bookmarkStart w:name="z182" w:id="173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оценке___________________</w:t>
      </w:r>
    </w:p>
    <w:bookmarkEnd w:id="187"/>
    <w:p>
      <w:pPr>
        <w:spacing w:after="0"/>
        <w:ind w:left="0"/>
        <w:jc w:val="both"/>
      </w:pPr>
      <w:bookmarkStart w:name="z197" w:id="188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p>
      <w:pPr>
        <w:spacing w:after="0"/>
        <w:ind w:left="0"/>
        <w:jc w:val="both"/>
      </w:pPr>
      <w:bookmarkStart w:name="z215" w:id="206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4"/>
    <w:p>
      <w:pPr>
        <w:spacing w:after="0"/>
        <w:ind w:left="0"/>
        <w:jc w:val="both"/>
      </w:pPr>
      <w:bookmarkStart w:name="z234" w:id="225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руководителей структурных подразделений)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29"/>
    <w:p>
      <w:pPr>
        <w:spacing w:after="0"/>
        <w:ind w:left="0"/>
        <w:jc w:val="both"/>
      </w:pPr>
      <w:bookmarkStart w:name="z239" w:id="230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