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6eb" w14:textId="3290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декабря 2023 года № 216.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подпунктом 17-2)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на предприятиях, в организациях и учреждениях области Абай независимо от организационно-правовой формы и формы собственности: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трудостройства лиц с инвалидностью,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трудостройства лиц, состоящих на учете службы пробации,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трудостройства лиц, освобожденных из мест лишения свободы,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трудостройства граждан из числа молодежи, потерявшие или оставшиеся до достижения восемнадцатилетнего возраста без попечения родителей, являющиеся выпускниками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области Абай.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устанавливаемой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"Крафт"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"Әділ-Ем"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"Семейский судостроительно - судоремонтный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"Айгөлек"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"Технология Комфорта"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"Экономический лицей"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"KondiZ"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"Бала әлемі"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"Швидченко Михаил Анатольевич"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"Ибраев+К"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7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Бройлер"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Декор"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"Больница скорой медицинской помощи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"Теплокоммунэнерго" государственного учреждения "Отдел жилищно-коммунального хозяйства города Семей области Абай"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"Ақшың"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Н. Г. Чернышевского"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детско-юношеская спортивная школа олимпийского резерва №1 по городу Семей имени Жаксылыка Ушкемпирова" управления физической культуры и спорта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физико-математического направления города Семей" автономной организации образования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имени М. О. Ауэзова"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школа-лицей № 38"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"Семипалатинская монтажная фирма – Имсталькон"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37 имени Ыбырая Алтынсарина"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43"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специализированный лицей "БІЛІМ-ИННОВАЦИЯ" для одаренных детей города Семей" управления образования области 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44"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Тазалык"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учреждение "Центральная смотровая поликлиника"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№ 1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"Серимов Канат Сабрбекович"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имени Толеубая Аманова"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29 "Пальмира"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Жусипбека Аймауытова"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Центр оказания специальных социальных услуг № 2" управления координации занятости и социальных программ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20 развивающего обучения"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литейно-механический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 Сем 2012"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4"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детей, находящихся в трудной жизненной ситуации города Семей"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гимназия № 5 имени Шакарима"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"Тимирбаев Ойрат Курмашевич"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"Нұр-Даулет" при ТОО "Семейская школа-гимназия лингвистики"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"Семей-НОМАД"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и активного долголетия № 3" города Семей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"Электротехнический колледж"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"Государственная филармония имени Амре Кашаубаева"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библиотека имени Абая"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42 с пришкольным интернатом"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"Консультативно-диагностическая поликлиника № 3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"Семей Сталь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 Семей –Құрылыс"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Семей" государственного учреждения "Отдел культуры и развития языков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"Озерская средняя общеобразовательная школа"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– лицей № 22"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станция скорой медицинской помощи"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"Балдәурен"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"Тумар–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"Зеленстрой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мужская школа-лицей-интернат "Жас Улан" имени Ш. Уалиханова для одаренных детей"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6"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медико-социальное учреждение "Санаторий "KARAGAILY"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3"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детей, с особыми образовательными потребностями"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документации новейшей истории"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первичной медико-санитарной помощи № 12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"Шығысгеодезия"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Бегалина"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2" отдела образования города Курчатова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4" отдела образования города Курчатова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г. Курчатов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"Курчатовская городская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Караульская гимназия" отдела образования Абайского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"Абай-Вет" управления ветеринарии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"Абайская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Ш.Тогжигитова" отдела образования Абайского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школа-гимназия имени Абая" отдела образования Абайского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школа" отдела образования Абайского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предприятие на праве хозяйственного ведения "Многопрофильная центральная районная больница Аягозского района" управления здравоохранения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"Козы Корпеш-Баян сулу" отдела внутренней политики, культуры, развития языков и спорта Аягозского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казахская школа-лицей"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 имени К. Бозтаева"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Дулата Бабатайулы"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с пришкольным интернатом"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 №10"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С. Габбасова" отдела образования Аягозского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"Бескарагайская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Нурлыбека Баймуратова"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"Канонерская средняя школа"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"Сосновская средняя школа"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Кайрата Рыскулбекова"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по оказанию специальных социальных услуг инвалидам и престарелым Бескарагайского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"Борасинская средняя школа-сад"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"Мало-Владимировская средняя школа"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"Бегенская средняя школа" отдела образования Бескарагайского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Николая Островского"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"Красный Партизан"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 отдела образования Бородулихинского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Алихана Бокейхана" отдела образования Бородулихинского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п.Жезкент"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"Жезкентская средняя школа"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Владимира Комарова"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Толеубая Аманова"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"Лазарев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Бородулихинского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 отдела образования Бородулихинского района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 Зайтенов"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детей, находящихся в трудной жизненной ситуации"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"Новая 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Бородулихинского района" управления здравоохранения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 Г. Карелина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 школа"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Жарминского района управления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Кобдыкова"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оказания социальных услуг"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"Жангизтобинский комплекс средняя школа-детский сад"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"Бакырчикская средняя школа"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"Жарма-Су"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Турсунова"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"Преображенская средняя школа" отдела образования Кокпектинского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"Улкенбокенская средняя школа" отдела образования Кокпектинского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досуга" государственного учреждения "Отдел культуры, развития языков, физической культуры и спорта Кокпектинского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"Кокпектинская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района Ақсуат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"Аксуатская средняя школа имени К.Нурбаева"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"Ясли-сад "Балдырган"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Кожагелды батыра"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Ю. Гагарина"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"Кокжыринская средняя школа имени М. Ауэзова"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Б. Момышулы"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С. Сейфуллина"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Абая"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И. Жансугурова"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Найманбая"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"Жарбулакская средняя школа"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"Науалинская средняя школа"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"Жузагашская средняя школа-сад"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"Некрасовская средняя школа-сад"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Ы. Алтынсарина"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Ш. Уалиханова"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"Каракольская средняя школа-сад"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Турсабекова"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Турагула Коныра"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школа-сад" отдела образования Урджарского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устанавливаемой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"Восточно-Казахстанский мукомольно -комбикормовый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"Семей Водоканал" государственного учреждения "Отдел жилищно-коммунального хозяйства города Семей области Абай" основанное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государственного учреждения "Отдел жилищно-коммунального хозяйства города Семей области Абай"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"Ибраев+К"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 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"Алфом"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литейно-механический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"Daewoo Bus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"Енбек-Семей" республиканского государственного предприятия на праве хозяйственного ведения "Енбек"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"Балапан Көлігі"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"Риза" акимата Абайского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"Аягоз су" на праве хозяйственного ведения акимата Аягозского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дистанция пути Алматинское отделение магистральной сети Филиал АО "НК "ҚТЖ"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"Аягозская дистанция пути"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"АBS-Group"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Бегеневский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"Полюс Арсенал"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Эко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"SHARCEM" (Шарцем)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"Жарма-Су"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"Калиханулы"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"Ақсуат" на праве хозяйственного ведения акимата района 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устанавливаемой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"Восточно-Казахстанский мукомольно -комбикормовый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"Семей Водоканал" государственного учреждения "Отдел жилищно-коммунального хозяйства города Семей области Абай" основанное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государственного учреждения "Отдел жилищно-коммунального хозяйства города Семей области Абай"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"Ибраев+К"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 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"Алфом"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литейно-механический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"Daewoo Bus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"Енбек-Семей" республиканского государственного предприятия на праве хозяйственного ведения "Енбек"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"Балапан Көлігі"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"Риза" акимата Абайского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"Аягоз су" на праве хозяйственного ведения акимата Аягозского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"Аягозская дистанция пути"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Бегеневский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филиал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Эко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"К/Х "Красный Яр"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"Полюс Арсенал"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"SHARCEM" (Шарцем)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"Жарма-Су"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"Калиханулы"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"Кокжыра"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потерявшие или оставшиеся до достижения восемнадцатилетнего возраста без попечения родителей, являющиеся выпускниками организаций образования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устанавливаемой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"Восточно-Казахстанский мукомольно -комбикормовый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"Больница скорой медицинской помощи"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центр психического здоровья"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медико-социальное учреждение "Санаторий "KARAGAILY"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имени М. О. Ауэзова"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физико-математического направления города Семей" автономной организации образования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 филиал республиканского государственного учреждения "Государственный лесной природный резерват" 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 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"Технология Комфорта"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"Алфом"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"Daewoo Bus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"Балапан Көлігі"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"Риза" акимата Абайского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"Казыгул"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"Аягоз су" на праве хозяйственного ведения акимата Аягозского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"Бескарагайская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Турсунова"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 школа" отдела образования Жарминского района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Кокпектинского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предприятие на праве хозяйственного ведения "Аксуатская районная больница" управления здравоохранения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"Аксуатская средняя школа имени К. Нурбаева" отдела образования района Ақсуат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культуры" акимата Урджарского района области Абай на праве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"Уржар-Вет" управления ветеринарии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