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a571" w14:textId="47ba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специальной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30 октября 2023 года № 188.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 - Министра - Министра труда и социальной защиты населения Республики Казахстан от 17 августа 2023 года № 344 "Об утверждении Типового положения о специальной комиссии" (зарегистрирован в Реестре государственной регистрации нормативных правовых актов за № 33314),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области Абай от 02.04.2024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специальной комиссии,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области Абай"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10 марта 2023 года № 49 "Об утверждении Положения о специальной комиссии" (зарегистрировано в Реестре государственной регистрации нормативных правовых актов за № 178946).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 Абай.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комиссии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специальной комиссии (далее – Положение) определяет статус и полномочия специальной комиссии по рассмотрению заявления лица (семьи), претендующего на оказание социальной помощи отдельным категориям нуждающихся граждан.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Положении: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(далее – Комиссия) - комиссия, создаваемая решением акима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исполнительный орган района (города областного значения), финансируемый за счет местного бюджета, осуществляющий оказание социальной помощи;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постоянно действующим коллегиальным органом на территории района (города областного значения). Комиссия организовывает свою работу на принципах открытости, гласности, коллегиальности и беспристрастности.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нормативными правовыми актами Республики Казахстан, а также настоящим Положением.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деятельностью Комиссии осуществляет заместитель акима района (города областного значения), курирующий вопросы социальной защиты.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Основной задачей Комиссии является определение нуждаемости граждан в социальной помощи согласно перечню оснований отнесения граждан к категории нуждающихся, утверждаемому местным представительным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Основной функцией Комиссии является вынесение заключения о необходимости оказания социальной помощи (далее - заключение), с указанием размера социальной помощи в каждом отдельном случае,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осуществляет свою деятельность на безвозмездной основе.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включаются представители заинтересованных структурных подразделений местного исполнительного органа, в том числе организаций и уполномоченных органов образования, здравоохранения, социальной защиты, работников правоохранительных органов, общественных объединений. Комиссия состоит из председателя, секретаря и членов комиссии. Общий состав Комиссии не менее семи человек.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Председателем является заместитель акима района (города областного значения), курирующий вопросы социальной защиты.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Комиссии является уполномоченный орган – отделы занятости и социальных программ района (города областного значения). Обязанности секретаря Комиссии возлагаются на специалиста данного отдела.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двух рабочих дней со дня получения полного пакета документов от уполномоченного органа рассматривает представленные документы и путем открытого голосования принимает решение о необходимости оказания социальной помощи.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правомочно при наличии двух третей от общего числа ее состава.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считается принятым, если за него подается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Принятое решение Комиссии оформляется в форме заключения и в срок, указанный 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передается в уполномоченный орган. При положительном заключении указывается размер социальной помощи.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определении размера социальной помощи Комиссия руководствуется правилами оказания социальной помощи, установления размеров и определения перечня отдельных категорий нуждающихся граждан, утверждаемыми местными представительными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"О местном государственном управлении и самоуправлении в Республике Казахстан".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специальной комиссии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внесены изменения на казахском языке, текст на русском языке не меняется, постановлением акимата области Абай от 02.04.2024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 от " __"_________20__ г.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комиссия, рассмотрев заявление и прилагаемые к нему документы лица (семьи), _______________________________________________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наличии) заявителя)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обратившегося за предоставлением социальной помощи в связи с нуждаемостью, выносит заключение о _________________________________________________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по нижеследующей причине: ____________________________________________________________________ ____________________________________________________________________ ____________________________________________________________________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______________________________________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 ______________________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 ______________________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(подписи) (Ф.И.О. (при его наличии)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_____штук принято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 20__ г.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наличии), должность, подпись работника уполномоченного органа, принявшего документы.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