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0b12" w14:textId="2da0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17 июля 2023 года № 126. Утратило силу постановлением акимата области Абай от 3 сентября 2025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03.09.2025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11 мая 2023 года № 94 "Об утверждении Методики оценки деятельности административных государственных служащих корпуса "Б" местных исполнительных органов области Абай".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Абай.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области Абай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200"/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4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42"/>
    <w:bookmarkStart w:name="z26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3"/>
    <w:bookmarkStart w:name="z28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Уважаемый респондент!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3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99"/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301"/>
    <w:bookmarkStart w:name="z3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302"/>
    <w:bookmarkStart w:name="z3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303"/>
    <w:bookmarkStart w:name="z3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5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311"/>
    <w:bookmarkStart w:name="z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12"/>
    <w:bookmarkStart w:name="z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13"/>
    <w:bookmarkStart w:name="z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14"/>
    <w:bookmarkStart w:name="z3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317"/>
    <w:bookmarkStart w:name="z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8"/>
    <w:bookmarkStart w:name="z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319"/>
    <w:bookmarkStart w:name="z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320"/>
    <w:bookmarkStart w:name="z3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321"/>
    <w:bookmarkStart w:name="z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37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8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27"/>
    <w:bookmarkStart w:name="z3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28"/>
    <w:bookmarkStart w:name="z38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29"/>
    <w:bookmarkStart w:name="z38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30"/>
    <w:bookmarkStart w:name="z38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31"/>
    <w:bookmarkStart w:name="z39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Результаты оценки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333"/>
    <w:bookmarkStart w:name="z39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34"/>
    <w:bookmarkStart w:name="z39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5"/>
    <w:bookmarkStart w:name="z39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36"/>
    <w:bookmarkStart w:name="z39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7"/>
    <w:bookmarkStart w:name="z3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38"/>
    <w:bookmarkStart w:name="z39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9"/>
    <w:bookmarkStart w:name="z3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40"/>
    <w:bookmarkStart w:name="z3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