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0e3d" w14:textId="5400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11 мая 2023 года № 94. Утратило силу постановлением акимата области Абай от 17 июля 2023 года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Абай от 17.07.2023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методику оценки деятельности административных государственных служащих корпуса "Б" местных исполнительных органов области Абай, согласно приложению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области Абай" в установленном законодательством Республики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области Абай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Абай.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области Абай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области Абай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D-3 (руководители структурных подразделений), D-O-1, D-R-1, Е-1, Е-2, E-R-1 (руководители самостоятельных структурных подразделений);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соглашения,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измере-ния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