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f046b" w14:textId="5df04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специальной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Абай от 10 марта 2023 года № 49. Утратило силу постановлением акимата области Абай от 30 октября 2023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области Абай от 30.10.2023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325-Ө-М "Об утверждении Типового положения о специальной комиссии" (зарегистрирован в Реестре государственной регистрации нормативных правовых актов за № 8615), акимат области Абай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специальной комиссии, согласно приложению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марта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специальной комиссии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специальной комиссии (далее – Положение) разработано в соответствии с Типовыми правилами оказания социальной помощи, установления размеров и определения перечня отдельных категорий нуждающихся граждан,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(далее – Типовые правила) и Типовым положением о специальной комиссии,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22 июля 2013 года № 325-Ө-М, зарегистрированным в Реестре государственной регистрации нормативных правовых актов за № 8615 (далее - Типовое положение), и определяет статус и полномочия специальной комиссии по рассмотрению заявления лица (семьи), претендующего на оказание социальной помощи в связи с наступлением </w:t>
      </w:r>
      <w:r>
        <w:rPr>
          <w:rFonts w:ascii="Times New Roman"/>
          <w:b w:val="false"/>
          <w:i w:val="false"/>
          <w:color w:val="000000"/>
          <w:sz w:val="28"/>
        </w:rPr>
        <w:t>трудной жизненной ситуации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Положении: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исполнительный орган района (города областного значения), финансируемый за счет местного бюджета, осуществляющий оказание социальной помощи;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(далее – Комиссия) - комиссия, создаваемая решением акима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Комиссия является постоянно действующим коллегиальным органом на территории района (города областного значения). Комиссия организовывает свою работу на принципах открытости, гласности, коллегиальности и беспристрастности.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>, законами Республики Казахстан, актами Президента и Правительства Республики Казахстан, нормативными правовыми актами Республики Казахстан, а также настоящим Положением.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деятельностью Комиссии осуществляет заместитель акима области Абай, курирующий вопросы социальной защиты.</w:t>
      </w:r>
    </w:p>
    <w:bookmarkEnd w:id="11"/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Основной задачей Комиссии является определение нуждаемости граждан в социальной помощи согласно перечню оснований отнесения граждан к категории нуждающихся, утверждаемому местным представительным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правил, и размера оказываемой социальной помощи при наступлении трудной жизненной ситуации.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Основной функцией Комиссии является вынесение заключения о необходимости оказания социальной помощи (далее - заключение), с указанием размера социальной помощи в каждом отдельном случае,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Типовому положению.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Комиссия осуществляет свою деятельность на безвозмездной основе.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состав Комиссии включаются представители заинтересованных структурных подразделений местного исполнительного органа, в том числе организаций и уполномоченных органов образования, здравоохранения, социальной защиты, работников правоохранительных органов, общественных объединений. Комиссия состоит из председателя, секретаря и членов комиссии. Общий состав Комиссии не менее семи человек.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Председателем является заместитель акима района (города областного значения), курирующий вопросы социальной защиты. Председатель организует работу Комиссии и обеспечивает своевременное и качественное выполнение задач и функций, возложенных на Комиссию настоящим Положением.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Рабочим органом Комиссии является уполномоченный орган – отделы занятости и социальных программ района (города областного значения). Обязанности секретаря Комиссии возлагаются на специалиста данного отдела.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Комиссия в течение двух рабочих дней со дня получения полного пакета документов от уполномоченного органа рассматривает представленные документы и путем открытого голосования принимает решение о необходимости оказания социальной помощи.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Комиссии правомочно при наличии двух третей от общего числа ее состава.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Комиссии считается принятым, если за него подается большинство голосов от общего количества членов комиссии. В случае равенства голосов голос председателя Комиссии считается решающим.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Принятое решение Комиссии оформляется в форме заключения и в срок, указанный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передается в уполномоченный орган. При положительном заключении указывается размер социальной помощи.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определении размера социальной помощи Комиссия руководствуется правилами оказания социальной помощи, установления размеров и определения перечня отдельных категорий нуждающихся граждан, утверждаемыми местными представительными органами.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