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77bd" w14:textId="8f6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ноября 2023 года № 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по управлению земельными ресурсами Министерства сельского хозяйства Республики Казахстан" (далее – Комитет) осуществляет руководство в сфере по управлению земельными ресурсами, орошаемого земледелия и агромелиорации.";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62-1), 62-2) и 62-3)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определяет предмет и цели деятельности республиканского государственного учреждения;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утверждает планы финансирования республиканских государственных учреждений из республиканского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дает согласие на создание республиканскими государственными учреждениями филиалов и представительств;";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84-1), 84-2), 84-3), 84-4), 84-5), 84-6), 84-7), 84-8), 84-9), 84-10), 84-11), 84-12), 84-13) и 84-14)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"84-1) разрабатывает и утверждает правила проведения агрохимического обследования почв;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84-2) разрабатывает и утверждает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84-3)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84-4) разрабатывает и утверждает по согласованию с центральным уполномоченным органом по бюджетному планированию: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утверждает правила создания и ведения информационного банка данных об агрохимическом состоянии земель сельскохозяйственного назначения;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84-6) организует проведение специализированными государственными учреждениями мониторинга и оценки мелиоративного состояния орошаемых земель;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84-7) разрабатывает и утверждает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разрабатывает и утверждает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84-9) участвует в установлении цен на товары (работы, услуги), производимые и (или) реализуемые республиканским государственным предприятием на праве хозяйственного ведения, созданным по решению Правительства Республики Казахстан, по согласованию с центральным уполномоченным органом и антимонопольным органом;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84-11) приобретает информационно-коммуникационные услуги у оператора в соответствии с каталогом информационно-коммуникационных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84-12) создает и развивает объекты информатизации "электронного правительства";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84-13) осуществляет использование стандартных решений при создании и развитии объектов информатизации "электронного правительства";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84-14)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утверждает должностные инструкции работников Комитета, заместителей руководителей территориальных подразделений, руководителей и заместителей руководителей подведомственных организаций Комитета;";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назначает на должность и освобождает от должности заместителей руководителя территориальных подразделений Комитета;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руководителя республиканского государственного предприятия на праве хозяйственного ведения и его заместителей, а также устанавливает для республиканского государственного предприятия на праве хозяйственного ведения размеры должностных окладов руководителя и его заместителей, главного (старшего) бухгалтера, систему их премирования и иного вознаграждения;";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назначает на должность и освобождает от должности руководителя республиканского государственного учреждения и его заместителей;";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решает вопросы дисциплинарной ответственности работников Комитета, руководителей и заместителей руководителей подведомственных организаций,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Комитета,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управлению земельными ресурсами Министерства сельского хозяйства Республики Казахстан,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 по управлению земельными ресурсами Министерства сельского хозяйства Республики Казахстан: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"Зональный гидрогеолого-мелиоративный центр" Комитета по управлению земельными ресурсами Министерства сельского хозяйства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"Южно-Казахстанская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"Кызылординская гидрогеолого-мелиоративная экспедиция" Комитета по управлению земельными ресурсами Министерства сельского хозяйства Республики Казахстан.".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