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33d3" w14:textId="aed3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положений приказа исполняющего обязанности Председателя Комитета государственного имущества и приватизации Министерства финансов Республики Казахстан от 29 декабря 2022 года № 833 "О внесении изменений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и внесении изменений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9 января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2022 года № 908 "О некоторых вопросах Министерства финансов Республики Казахстан и внесении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29 декабря 2022 года № 833 "О внесении изменений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в части внесения изменений: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Казахстан" приказа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Положение о республиканском государственном учреждении "Департамент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Казахстан"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"Положение о республиканском государственном учреждении "Департамент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города Астаны.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"Сарыарқа" по имущественным правам и обязанностям, возникшим на территории города Астаны.".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010000, Республика Казахстан, город Астана, улица А. Жубанова, 16.".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Департамента государственного имущества и приватизации города Астаны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