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98b" w14:textId="5892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15 декабря 2023 года № 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"157) </w:t>
      </w:r>
      <w:r>
        <w:rPr>
          <w:rFonts w:ascii="Times New Roman"/>
          <w:b w:val="false"/>
          <w:i w:val="false"/>
          <w:color w:val="000000"/>
          <w:sz w:val="28"/>
        </w:rPr>
        <w:t>Положени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е об Управлении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изменяется текст заголовка на государственном языке, текст заголовка на русском языке не изменяется;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изменяется текст пункта 1 на государственном языке, текст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070800, Республика Казахстан, Восточно-Казахстанская область, район Алтай, город Алтай, улица Александра Несмиянова, дом 11.";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изменяется текст пункта 9 на государственном языке, текст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оказание государственных услуг в соответствии с подзаконными нормативными правовыми актами, определяющими порядок оказания государственных услуг;";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9-2) следующего содержания: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"9-2) обеспечение повышения квалификации работников в сфере оказания государственных услуг, общения с лицами с инвалидностью;";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внесены на государственном языке, текст на русском языке не изменяется;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внесены на государственном языке, текст на русском языке не изменяется;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"оказывать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обеспечение повышения квалификации работников в сфере оказания государственных услуг, общения с лицами с инвалидностью;".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по Восточно-Казахстанской и Костанайской областям (далее – Департаменты) и их территориальных органов в установленном законодательством Республики Казахстан порядке: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Департаментов и их территориальных органов.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Департаментов и их территориальных органов.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