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f2c4" w14:textId="257f2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государственных доходов Министерства финансов Республики Казахстан от 6 ноября 2023 года № 525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государственных доходов Министерства финансов Республики Казахстан от 7 сентября 2016 года № 522 "Об утверждении положений Департаментов государственных доходов Комитета государственных доходов Министерства финансов Республики Казахстан по областям, городам республиканского значения и столицы и их территориальных органов"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Кокшетау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Косшы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Степногорску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Астраханскому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Атбасарскому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Сандыктаускому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Аршалынскому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Ерейментаускому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Егиндыкольскому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Коргалжынскому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Буландынскому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Целиноградскому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Шортандинскому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7"/>
    <w:bookmarkStart w:name="z10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8"/>
    <w:bookmarkStart w:name="z10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Жаркаинскому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"/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Жаксынскому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Зерендинскому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5"/>
    <w:bookmarkStart w:name="z1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Бурабайскому району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6"/>
    <w:bookmarkStart w:name="z14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"/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8"/>
    <w:bookmarkStart w:name="z14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9"/>
    <w:bookmarkStart w:name="z14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Биржан сал Департамента государственных доходов по Акмолинской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7"/>
    <w:bookmarkStart w:name="z15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28"/>
    <w:bookmarkStart w:name="z15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"/>
    <w:bookmarkStart w:name="z15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0"/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1"/>
    <w:bookmarkStart w:name="z15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Алгинскому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Байганинскому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51"/>
    <w:bookmarkStart w:name="z18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Айтекебийскому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2"/>
    <w:bookmarkStart w:name="z18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3"/>
    <w:bookmarkStart w:name="z18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4"/>
    <w:bookmarkStart w:name="z18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55"/>
    <w:bookmarkStart w:name="z18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8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57"/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Иргизскому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63"/>
    <w:bookmarkStart w:name="z19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Каргалинскому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64"/>
    <w:bookmarkStart w:name="z19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5"/>
    <w:bookmarkStart w:name="z19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66"/>
    <w:bookmarkStart w:name="z19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67"/>
    <w:bookmarkStart w:name="z19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69"/>
    <w:bookmarkStart w:name="z20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Мартукскому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0"/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0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75"/>
    <w:bookmarkStart w:name="z20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Мугалжарскому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76"/>
    <w:bookmarkStart w:name="z21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7"/>
    <w:bookmarkStart w:name="z21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8"/>
    <w:bookmarkStart w:name="z21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79"/>
    <w:bookmarkStart w:name="z21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81"/>
    <w:bookmarkStart w:name="z21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Темирскому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2"/>
    <w:bookmarkStart w:name="z21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3"/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87"/>
    <w:bookmarkStart w:name="z22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Уилскому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88"/>
    <w:bookmarkStart w:name="z22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9"/>
    <w:bookmarkStart w:name="z22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0"/>
    <w:bookmarkStart w:name="z22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91"/>
    <w:bookmarkStart w:name="z22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93"/>
    <w:bookmarkStart w:name="z23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Хобдинскому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94"/>
    <w:bookmarkStart w:name="z23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5"/>
    <w:bookmarkStart w:name="z23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6"/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3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99"/>
    <w:bookmarkStart w:name="z23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Хромтаускому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0"/>
    <w:bookmarkStart w:name="z23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1"/>
    <w:bookmarkStart w:name="z23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2"/>
    <w:bookmarkStart w:name="z24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03"/>
    <w:bookmarkStart w:name="z24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Шалкарскому району Департамента государственных доходов по Актюбинской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11"/>
    <w:bookmarkStart w:name="z25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Департамента: почтовый индекс 040800, Республика Казахстан, город Қонаев, улица Индустриальная, дом № 9/4.";</w:t>
      </w:r>
    </w:p>
    <w:bookmarkEnd w:id="213"/>
    <w:bookmarkStart w:name="z25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4"/>
    <w:bookmarkStart w:name="z25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5"/>
    <w:bookmarkStart w:name="z25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16"/>
    <w:bookmarkStart w:name="z25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5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18"/>
    <w:bookmarkStart w:name="z26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19"/>
    <w:bookmarkStart w:name="z26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0"/>
    <w:bookmarkStart w:name="z26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1"/>
    <w:bookmarkStart w:name="z26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22"/>
    <w:bookmarkStart w:name="z26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66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24"/>
    <w:bookmarkStart w:name="z26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Балхашскому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25"/>
    <w:bookmarkStart w:name="z268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6"/>
    <w:bookmarkStart w:name="z269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7"/>
    <w:bookmarkStart w:name="z270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28"/>
    <w:bookmarkStart w:name="z27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30"/>
    <w:bookmarkStart w:name="z27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1"/>
    <w:bookmarkStart w:name="z27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2"/>
    <w:bookmarkStart w:name="z27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3"/>
    <w:bookmarkStart w:name="z27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34"/>
    <w:bookmarkStart w:name="z27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36"/>
    <w:bookmarkStart w:name="z28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Илийскому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37"/>
    <w:bookmarkStart w:name="z28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8"/>
    <w:bookmarkStart w:name="z28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39"/>
    <w:bookmarkStart w:name="z28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40"/>
    <w:bookmarkStart w:name="z28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8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42"/>
    <w:bookmarkStart w:name="z28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Карасайскому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3"/>
    <w:bookmarkStart w:name="z28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4"/>
    <w:bookmarkStart w:name="z29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45"/>
    <w:bookmarkStart w:name="z29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46"/>
    <w:bookmarkStart w:name="z29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48"/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Райымбекскому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54"/>
    <w:bookmarkStart w:name="z30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Кегенскому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55"/>
    <w:bookmarkStart w:name="z30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6"/>
    <w:bookmarkStart w:name="z30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57"/>
    <w:bookmarkStart w:name="z30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58"/>
    <w:bookmarkStart w:name="z30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0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60"/>
    <w:bookmarkStart w:name="z30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Талгарскому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1"/>
    <w:bookmarkStart w:name="z31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2"/>
    <w:bookmarkStart w:name="z31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63"/>
    <w:bookmarkStart w:name="z31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64"/>
    <w:bookmarkStart w:name="z31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66"/>
    <w:bookmarkStart w:name="z31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Уйгурскому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67"/>
    <w:bookmarkStart w:name="z31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8"/>
    <w:bookmarkStart w:name="z31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69"/>
    <w:bookmarkStart w:name="z31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70"/>
    <w:bookmarkStart w:name="z3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72"/>
    <w:bookmarkStart w:name="z3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Енбекшиказахскому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3"/>
    <w:bookmarkStart w:name="z3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4"/>
    <w:bookmarkStart w:name="z3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75"/>
    <w:bookmarkStart w:name="z32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76"/>
    <w:bookmarkStart w:name="z32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2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78"/>
    <w:bookmarkStart w:name="z33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79"/>
    <w:bookmarkStart w:name="z33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0"/>
    <w:bookmarkStart w:name="z33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1"/>
    <w:bookmarkStart w:name="z33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82"/>
    <w:bookmarkStart w:name="z33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84"/>
    <w:bookmarkStart w:name="z33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Атырау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85"/>
    <w:bookmarkStart w:name="z33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6"/>
    <w:bookmarkStart w:name="z33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87"/>
    <w:bookmarkStart w:name="z34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88"/>
    <w:bookmarkStart w:name="z34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43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90"/>
    <w:bookmarkStart w:name="z344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Курмангазинскому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1"/>
    <w:bookmarkStart w:name="z345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2"/>
    <w:bookmarkStart w:name="z34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93"/>
    <w:bookmarkStart w:name="z347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294"/>
    <w:bookmarkStart w:name="z348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296"/>
    <w:bookmarkStart w:name="z35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Индерскому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297"/>
    <w:bookmarkStart w:name="z35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8"/>
    <w:bookmarkStart w:name="z35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99"/>
    <w:bookmarkStart w:name="z35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00"/>
    <w:bookmarkStart w:name="z35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02"/>
    <w:bookmarkStart w:name="z35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Исатайскому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3"/>
    <w:bookmarkStart w:name="z35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4"/>
    <w:bookmarkStart w:name="z36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05"/>
    <w:bookmarkStart w:name="z36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06"/>
    <w:bookmarkStart w:name="z36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6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08"/>
    <w:bookmarkStart w:name="z36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Кызылкугинскому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09"/>
    <w:bookmarkStart w:name="z36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0"/>
    <w:bookmarkStart w:name="z36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11"/>
    <w:bookmarkStart w:name="z36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12"/>
    <w:bookmarkStart w:name="z36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14"/>
    <w:bookmarkStart w:name="z3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Макатскому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15"/>
    <w:bookmarkStart w:name="z3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6"/>
    <w:bookmarkStart w:name="z3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17"/>
    <w:bookmarkStart w:name="z37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18"/>
    <w:bookmarkStart w:name="z37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7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20"/>
    <w:bookmarkStart w:name="z37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Махамбетскому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1"/>
    <w:bookmarkStart w:name="z38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2"/>
    <w:bookmarkStart w:name="z38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3"/>
    <w:bookmarkStart w:name="z38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24"/>
    <w:bookmarkStart w:name="z38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8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26"/>
    <w:bookmarkStart w:name="z38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Жылыойскому району Департамента государственных доходов по Атырауской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27"/>
    <w:bookmarkStart w:name="z38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8"/>
    <w:bookmarkStart w:name="z38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29"/>
    <w:bookmarkStart w:name="z38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30"/>
    <w:bookmarkStart w:name="z39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32"/>
    <w:bookmarkStart w:name="z39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3"/>
    <w:bookmarkStart w:name="z39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4"/>
    <w:bookmarkStart w:name="z39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5"/>
    <w:bookmarkStart w:name="z39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36"/>
    <w:bookmarkStart w:name="z39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38"/>
    <w:bookmarkStart w:name="z40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Усть-Каменогорску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39"/>
    <w:bookmarkStart w:name="z40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0"/>
    <w:bookmarkStart w:name="z402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1"/>
    <w:bookmarkStart w:name="z403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42"/>
    <w:bookmarkStart w:name="z40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0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44"/>
    <w:bookmarkStart w:name="z407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Алтай – городу Алтай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45"/>
    <w:bookmarkStart w:name="z40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6"/>
    <w:bookmarkStart w:name="z409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47"/>
    <w:bookmarkStart w:name="z410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48"/>
    <w:bookmarkStart w:name="z411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50"/>
    <w:bookmarkStart w:name="z41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Риддеру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1"/>
    <w:bookmarkStart w:name="z41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2"/>
    <w:bookmarkStart w:name="z41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53"/>
    <w:bookmarkStart w:name="z41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54"/>
    <w:bookmarkStart w:name="z41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2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56"/>
    <w:bookmarkStart w:name="z42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57"/>
    <w:bookmarkStart w:name="z42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8"/>
    <w:bookmarkStart w:name="z42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59"/>
    <w:bookmarkStart w:name="z42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60"/>
    <w:bookmarkStart w:name="z42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1"/>
    <w:bookmarkStart w:name="z42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362"/>
    <w:bookmarkStart w:name="z42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63"/>
    <w:bookmarkStart w:name="z42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Катон-Карагайскому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64"/>
    <w:bookmarkStart w:name="z42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5"/>
    <w:bookmarkStart w:name="z43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66"/>
    <w:bookmarkStart w:name="z43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67"/>
    <w:bookmarkStart w:name="z43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3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69"/>
    <w:bookmarkStart w:name="z43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Глубоковскому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0"/>
    <w:bookmarkStart w:name="z43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1"/>
    <w:bookmarkStart w:name="z43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2"/>
    <w:bookmarkStart w:name="z43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73"/>
    <w:bookmarkStart w:name="z43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75"/>
    <w:bookmarkStart w:name="z44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Зайсанскому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76"/>
    <w:bookmarkStart w:name="z44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7"/>
    <w:bookmarkStart w:name="z44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8"/>
    <w:bookmarkStart w:name="z44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79"/>
    <w:bookmarkStart w:name="z44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81"/>
    <w:bookmarkStart w:name="z44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Курчумскому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2"/>
    <w:bookmarkStart w:name="z45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3"/>
    <w:bookmarkStart w:name="z45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84"/>
    <w:bookmarkStart w:name="z45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85"/>
    <w:bookmarkStart w:name="z45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87"/>
    <w:bookmarkStart w:name="z45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Уланскому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88"/>
    <w:bookmarkStart w:name="z45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9"/>
    <w:bookmarkStart w:name="z45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90"/>
    <w:bookmarkStart w:name="z45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91"/>
    <w:bookmarkStart w:name="z46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2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93"/>
    <w:bookmarkStart w:name="z463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Шемонаихинскому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394"/>
    <w:bookmarkStart w:name="z464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5"/>
    <w:bookmarkStart w:name="z465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96"/>
    <w:bookmarkStart w:name="z466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397"/>
    <w:bookmarkStart w:name="z467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9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399"/>
    <w:bookmarkStart w:name="z470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Самар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0"/>
    <w:bookmarkStart w:name="z471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1"/>
    <w:bookmarkStart w:name="z472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02"/>
    <w:bookmarkStart w:name="z473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03"/>
    <w:bookmarkStart w:name="z474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76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05"/>
    <w:bookmarkStart w:name="z477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Тарбагатайскому району Департамента государственных доходов по Восточно-Казахстанской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06"/>
    <w:bookmarkStart w:name="z478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7"/>
    <w:bookmarkStart w:name="z479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08"/>
    <w:bookmarkStart w:name="z480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09"/>
    <w:bookmarkStart w:name="z481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8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11"/>
    <w:bookmarkStart w:name="z484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2"/>
    <w:bookmarkStart w:name="z485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3"/>
    <w:bookmarkStart w:name="z486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4"/>
    <w:bookmarkStart w:name="z487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15"/>
    <w:bookmarkStart w:name="z488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0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17"/>
    <w:bookmarkStart w:name="z491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Тараз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18"/>
    <w:bookmarkStart w:name="z492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9"/>
    <w:bookmarkStart w:name="z493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20"/>
    <w:bookmarkStart w:name="z49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21"/>
    <w:bookmarkStart w:name="z49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9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23"/>
    <w:bookmarkStart w:name="z49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24"/>
    <w:bookmarkStart w:name="z49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5"/>
    <w:bookmarkStart w:name="z50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26"/>
    <w:bookmarkStart w:name="z50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27"/>
    <w:bookmarkStart w:name="z50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0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29"/>
    <w:bookmarkStart w:name="z50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Жуалынскому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0"/>
    <w:bookmarkStart w:name="z506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1"/>
    <w:bookmarkStart w:name="z50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2"/>
    <w:bookmarkStart w:name="z50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33"/>
    <w:bookmarkStart w:name="z50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35"/>
    <w:bookmarkStart w:name="z5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Кордайскому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36"/>
    <w:bookmarkStart w:name="z5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7"/>
    <w:bookmarkStart w:name="z5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8"/>
    <w:bookmarkStart w:name="z5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39"/>
    <w:bookmarkStart w:name="z5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41"/>
    <w:bookmarkStart w:name="z51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Турара Рыскулова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2"/>
    <w:bookmarkStart w:name="z52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3"/>
    <w:bookmarkStart w:name="z52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44"/>
    <w:bookmarkStart w:name="z52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45"/>
    <w:bookmarkStart w:name="z52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47"/>
    <w:bookmarkStart w:name="z52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Меркенскому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48"/>
    <w:bookmarkStart w:name="z52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9"/>
    <w:bookmarkStart w:name="z52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0"/>
    <w:bookmarkStart w:name="z52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51"/>
    <w:bookmarkStart w:name="z53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2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53"/>
    <w:bookmarkStart w:name="z533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Мойынкумскому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54"/>
    <w:bookmarkStart w:name="z534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5"/>
    <w:bookmarkStart w:name="z535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56"/>
    <w:bookmarkStart w:name="z536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57"/>
    <w:bookmarkStart w:name="z537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59"/>
    <w:bookmarkStart w:name="z54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Байзакскому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0"/>
    <w:bookmarkStart w:name="z54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1"/>
    <w:bookmarkStart w:name="z54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62"/>
    <w:bookmarkStart w:name="z54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63"/>
    <w:bookmarkStart w:name="z54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46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65"/>
    <w:bookmarkStart w:name="z547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66"/>
    <w:bookmarkStart w:name="z548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7"/>
    <w:bookmarkStart w:name="z549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68"/>
    <w:bookmarkStart w:name="z550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69"/>
    <w:bookmarkStart w:name="z551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3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71"/>
    <w:bookmarkStart w:name="z554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Сарысускому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 </w:t>
      </w:r>
    </w:p>
    <w:bookmarkEnd w:id="472"/>
    <w:bookmarkStart w:name="z555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3"/>
    <w:bookmarkStart w:name="z556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74"/>
    <w:bookmarkStart w:name="z557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75"/>
    <w:bookmarkStart w:name="z558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0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77"/>
    <w:bookmarkStart w:name="z561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Таласскому району Департамента государственных доходов по Жамбылской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78"/>
    <w:bookmarkStart w:name="z562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9"/>
    <w:bookmarkStart w:name="z563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80"/>
    <w:bookmarkStart w:name="z564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81"/>
    <w:bookmarkStart w:name="z565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83"/>
    <w:bookmarkStart w:name="z56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84"/>
    <w:bookmarkStart w:name="z56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5"/>
    <w:bookmarkStart w:name="z57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6"/>
    <w:bookmarkStart w:name="z57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87"/>
    <w:bookmarkStart w:name="z57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7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89"/>
    <w:bookmarkStart w:name="z57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90"/>
    <w:bookmarkStart w:name="z57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1"/>
    <w:bookmarkStart w:name="z577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2"/>
    <w:bookmarkStart w:name="z578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93"/>
    <w:bookmarkStart w:name="z579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1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495"/>
    <w:bookmarkStart w:name="z582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Бурлинскому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496"/>
    <w:bookmarkStart w:name="z583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7"/>
    <w:bookmarkStart w:name="z584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98"/>
    <w:bookmarkStart w:name="z585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499"/>
    <w:bookmarkStart w:name="z586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01"/>
    <w:bookmarkStart w:name="z58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Жанибекскому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2"/>
    <w:bookmarkStart w:name="z59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3"/>
    <w:bookmarkStart w:name="z59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4"/>
    <w:bookmarkStart w:name="z59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05"/>
    <w:bookmarkStart w:name="z59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9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07"/>
    <w:bookmarkStart w:name="z596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08"/>
    <w:bookmarkStart w:name="z59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9"/>
    <w:bookmarkStart w:name="z59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10"/>
    <w:bookmarkStart w:name="z59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11"/>
    <w:bookmarkStart w:name="z60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0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13"/>
    <w:bookmarkStart w:name="z603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Бәйтерек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14"/>
    <w:bookmarkStart w:name="z60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5"/>
    <w:bookmarkStart w:name="z60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16"/>
    <w:bookmarkStart w:name="z60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17"/>
    <w:bookmarkStart w:name="z607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8"/>
    <w:bookmarkStart w:name="z60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519"/>
    <w:bookmarkStart w:name="z60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20"/>
    <w:bookmarkStart w:name="z61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Казталовскому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1"/>
    <w:bookmarkStart w:name="z61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2"/>
    <w:bookmarkStart w:name="z612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23"/>
    <w:bookmarkStart w:name="z61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24"/>
    <w:bookmarkStart w:name="z61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26"/>
    <w:bookmarkStart w:name="z61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Сырымскому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27"/>
    <w:bookmarkStart w:name="z61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8"/>
    <w:bookmarkStart w:name="z61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29"/>
    <w:bookmarkStart w:name="z62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30"/>
    <w:bookmarkStart w:name="z62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3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32"/>
    <w:bookmarkStart w:name="z62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Таскалинскому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33"/>
    <w:bookmarkStart w:name="z62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4"/>
    <w:bookmarkStart w:name="z626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35"/>
    <w:bookmarkStart w:name="z627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36"/>
    <w:bookmarkStart w:name="z62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38"/>
    <w:bookmarkStart w:name="z63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Теректинскому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39"/>
    <w:bookmarkStart w:name="z63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0"/>
    <w:bookmarkStart w:name="z63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41"/>
    <w:bookmarkStart w:name="z63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42"/>
    <w:bookmarkStart w:name="z63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7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44"/>
    <w:bookmarkStart w:name="z638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Бокейординскому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45"/>
    <w:bookmarkStart w:name="z639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6"/>
    <w:bookmarkStart w:name="z640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47"/>
    <w:bookmarkStart w:name="z641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48"/>
    <w:bookmarkStart w:name="z642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4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50"/>
    <w:bookmarkStart w:name="z645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Акжаикскому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51"/>
    <w:bookmarkStart w:name="z646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2"/>
    <w:bookmarkStart w:name="z647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53"/>
    <w:bookmarkStart w:name="z648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54"/>
    <w:bookmarkStart w:name="z649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1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56"/>
    <w:bookmarkStart w:name="z652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Чингирлаускому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57"/>
    <w:bookmarkStart w:name="z65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8"/>
    <w:bookmarkStart w:name="z654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59"/>
    <w:bookmarkStart w:name="z655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60"/>
    <w:bookmarkStart w:name="z656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58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62"/>
    <w:bookmarkStart w:name="z659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Каратобинскому району Департамента государственных доходов по Западно-Казахстанской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3"/>
    <w:bookmarkStart w:name="z660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4"/>
    <w:bookmarkStart w:name="z661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65"/>
    <w:bookmarkStart w:name="z662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66"/>
    <w:bookmarkStart w:name="z663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65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68"/>
    <w:bookmarkStart w:name="z66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69"/>
    <w:bookmarkStart w:name="z667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0"/>
    <w:bookmarkStart w:name="z668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71"/>
    <w:bookmarkStart w:name="z669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72"/>
    <w:bookmarkStart w:name="z67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72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74"/>
    <w:bookmarkStart w:name="z673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Сарани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75"/>
    <w:bookmarkStart w:name="z674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6"/>
    <w:bookmarkStart w:name="z675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77"/>
    <w:bookmarkStart w:name="z676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78"/>
    <w:bookmarkStart w:name="z677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) изложить в следующей редакции: </w:t>
      </w:r>
    </w:p>
    <w:bookmarkStart w:name="z679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80"/>
    <w:bookmarkStart w:name="z680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Темиртау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1"/>
    <w:bookmarkStart w:name="z681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2"/>
    <w:bookmarkStart w:name="z682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83"/>
    <w:bookmarkStart w:name="z683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84"/>
    <w:bookmarkStart w:name="z68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8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86"/>
    <w:bookmarkStart w:name="z68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Шахтинску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87"/>
    <w:bookmarkStart w:name="z68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8"/>
    <w:bookmarkStart w:name="z68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89"/>
    <w:bookmarkStart w:name="z69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90"/>
    <w:bookmarkStart w:name="z69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93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92"/>
    <w:bookmarkStart w:name="z69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Балхашу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3"/>
    <w:bookmarkStart w:name="z69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4"/>
    <w:bookmarkStart w:name="z696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95"/>
    <w:bookmarkStart w:name="z69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596"/>
    <w:bookmarkStart w:name="z69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598"/>
    <w:bookmarkStart w:name="z70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Приозерску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599"/>
    <w:bookmarkStart w:name="z70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0"/>
    <w:bookmarkStart w:name="z70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01"/>
    <w:bookmarkStart w:name="z70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02"/>
    <w:bookmarkStart w:name="z70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07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04"/>
    <w:bookmarkStart w:name="z708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Казыбек би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05"/>
    <w:bookmarkStart w:name="z709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6"/>
    <w:bookmarkStart w:name="z710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07"/>
    <w:bookmarkStart w:name="z711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08"/>
    <w:bookmarkStart w:name="z71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14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10"/>
    <w:bookmarkStart w:name="z715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Әлихан Бөкейхан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11"/>
    <w:bookmarkStart w:name="z716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2"/>
    <w:bookmarkStart w:name="z717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13"/>
    <w:bookmarkStart w:name="z718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14"/>
    <w:bookmarkStart w:name="z719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1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16"/>
    <w:bookmarkStart w:name="z722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Каркаралинскому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17"/>
    <w:bookmarkStart w:name="z723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8"/>
    <w:bookmarkStart w:name="z724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19"/>
    <w:bookmarkStart w:name="z725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20"/>
    <w:bookmarkStart w:name="z726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8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22"/>
    <w:bookmarkStart w:name="z729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Нуринскому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3"/>
    <w:bookmarkStart w:name="z730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4"/>
    <w:bookmarkStart w:name="z731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25"/>
    <w:bookmarkStart w:name="z732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26"/>
    <w:bookmarkStart w:name="z733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5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28"/>
    <w:bookmarkStart w:name="z736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Осакаровскому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29"/>
    <w:bookmarkStart w:name="z737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0"/>
    <w:bookmarkStart w:name="z73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31"/>
    <w:bookmarkStart w:name="z73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32"/>
    <w:bookmarkStart w:name="z74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42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34"/>
    <w:bookmarkStart w:name="z743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Бухар-Жыраускому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35"/>
    <w:bookmarkStart w:name="z744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6"/>
    <w:bookmarkStart w:name="z745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37"/>
    <w:bookmarkStart w:name="z746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38"/>
    <w:bookmarkStart w:name="z747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40"/>
    <w:bookmarkStart w:name="z7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41"/>
    <w:bookmarkStart w:name="z7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2"/>
    <w:bookmarkStart w:name="z7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43"/>
    <w:bookmarkStart w:name="z7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44"/>
    <w:bookmarkStart w:name="z7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5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46"/>
    <w:bookmarkStart w:name="z75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Шетскому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47"/>
    <w:bookmarkStart w:name="z7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8"/>
    <w:bookmarkStart w:name="z75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49"/>
    <w:bookmarkStart w:name="z76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50"/>
    <w:bookmarkStart w:name="z76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52"/>
    <w:bookmarkStart w:name="z7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3"/>
    <w:bookmarkStart w:name="z7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4"/>
    <w:bookmarkStart w:name="z7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55"/>
    <w:bookmarkStart w:name="z7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56"/>
    <w:bookmarkStart w:name="z7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70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58"/>
    <w:bookmarkStart w:name="z77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59"/>
    <w:bookmarkStart w:name="z77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0"/>
    <w:bookmarkStart w:name="z77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61"/>
    <w:bookmarkStart w:name="z774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62"/>
    <w:bookmarkStart w:name="z775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7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64"/>
    <w:bookmarkStart w:name="z77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Кызылорда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65"/>
    <w:bookmarkStart w:name="z77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6"/>
    <w:bookmarkStart w:name="z78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67"/>
    <w:bookmarkStart w:name="z781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68"/>
    <w:bookmarkStart w:name="z782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84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70"/>
    <w:bookmarkStart w:name="z785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Аральскому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1"/>
    <w:bookmarkStart w:name="z786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2"/>
    <w:bookmarkStart w:name="z787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73"/>
    <w:bookmarkStart w:name="z788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74"/>
    <w:bookmarkStart w:name="z789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1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76"/>
    <w:bookmarkStart w:name="z792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Казалинскому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77"/>
    <w:bookmarkStart w:name="z793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8"/>
    <w:bookmarkStart w:name="z794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79"/>
    <w:bookmarkStart w:name="z795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80"/>
    <w:bookmarkStart w:name="z796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98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82"/>
    <w:bookmarkStart w:name="z799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Кармакшинскому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3"/>
    <w:bookmarkStart w:name="z800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4"/>
    <w:bookmarkStart w:name="z801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85"/>
    <w:bookmarkStart w:name="z802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86"/>
    <w:bookmarkStart w:name="z803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0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88"/>
    <w:bookmarkStart w:name="z806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Жалагашскому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89"/>
    <w:bookmarkStart w:name="z807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0"/>
    <w:bookmarkStart w:name="z808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91"/>
    <w:bookmarkStart w:name="z809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92"/>
    <w:bookmarkStart w:name="z810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2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694"/>
    <w:bookmarkStart w:name="z813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Сырдарьинскому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695"/>
    <w:bookmarkStart w:name="z814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6"/>
    <w:bookmarkStart w:name="z815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97"/>
    <w:bookmarkStart w:name="z816"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698"/>
    <w:bookmarkStart w:name="z817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19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00"/>
    <w:bookmarkStart w:name="z820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Шиелийскому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1"/>
    <w:bookmarkStart w:name="z821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2"/>
    <w:bookmarkStart w:name="z822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03"/>
    <w:bookmarkStart w:name="z823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04"/>
    <w:bookmarkStart w:name="z824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26" w:id="7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06"/>
    <w:bookmarkStart w:name="z827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07"/>
    <w:bookmarkStart w:name="z828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8"/>
    <w:bookmarkStart w:name="z829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09"/>
    <w:bookmarkStart w:name="z830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10"/>
    <w:bookmarkStart w:name="z831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33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12"/>
    <w:bookmarkStart w:name="z834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Жанакорганскому району Департамента государственных доходов по Кызылординской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3"/>
    <w:bookmarkStart w:name="z835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4"/>
    <w:bookmarkStart w:name="z836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15"/>
    <w:bookmarkStart w:name="z837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16"/>
    <w:bookmarkStart w:name="z838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0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18"/>
    <w:bookmarkStart w:name="z841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19"/>
    <w:bookmarkStart w:name="z842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0"/>
    <w:bookmarkStart w:name="z843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1"/>
    <w:bookmarkStart w:name="z844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22"/>
    <w:bookmarkStart w:name="z845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47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24"/>
    <w:bookmarkStart w:name="z848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Костанаю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25"/>
    <w:bookmarkStart w:name="z849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6"/>
    <w:bookmarkStart w:name="z850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27"/>
    <w:bookmarkStart w:name="z851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28"/>
    <w:bookmarkStart w:name="z852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54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30"/>
    <w:bookmarkStart w:name="z855" w:id="7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Лисаковску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1"/>
    <w:bookmarkStart w:name="z856" w:id="7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2"/>
    <w:bookmarkStart w:name="z857" w:id="7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33"/>
    <w:bookmarkStart w:name="z858" w:id="7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34"/>
    <w:bookmarkStart w:name="z859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1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36"/>
    <w:bookmarkStart w:name="z862" w:id="7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Рудному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37"/>
    <w:bookmarkStart w:name="z863" w:id="7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8"/>
    <w:bookmarkStart w:name="z864" w:id="7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39"/>
    <w:bookmarkStart w:name="z865" w:id="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40"/>
    <w:bookmarkStart w:name="z866" w:id="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6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42"/>
    <w:bookmarkStart w:name="z869" w:id="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Аркалыку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43"/>
    <w:bookmarkStart w:name="z870" w:id="7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4"/>
    <w:bookmarkStart w:name="z871" w:id="7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45"/>
    <w:bookmarkStart w:name="z872" w:id="7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46"/>
    <w:bookmarkStart w:name="z873" w:id="7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75" w:id="7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48"/>
    <w:bookmarkStart w:name="z876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Алтынсаринскому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49"/>
    <w:bookmarkStart w:name="z877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0"/>
    <w:bookmarkStart w:name="z878" w:id="7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51"/>
    <w:bookmarkStart w:name="z879" w:id="7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52"/>
    <w:bookmarkStart w:name="z880" w:id="7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82" w:id="7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54"/>
    <w:bookmarkStart w:name="z883" w:id="7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Мендыкаринскому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55"/>
    <w:bookmarkStart w:name="z884" w:id="7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6"/>
    <w:bookmarkStart w:name="z885" w:id="7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57"/>
    <w:bookmarkStart w:name="z886" w:id="7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58"/>
    <w:bookmarkStart w:name="z887" w:id="7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89" w:id="7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60"/>
    <w:bookmarkStart w:name="z890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Житикаринскому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61"/>
    <w:bookmarkStart w:name="z891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2"/>
    <w:bookmarkStart w:name="z892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63"/>
    <w:bookmarkStart w:name="z893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64"/>
    <w:bookmarkStart w:name="z894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896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66"/>
    <w:bookmarkStart w:name="z897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Камыстинскому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67"/>
    <w:bookmarkStart w:name="z898" w:id="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8"/>
    <w:bookmarkStart w:name="z899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69"/>
    <w:bookmarkStart w:name="z900" w:id="7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70"/>
    <w:bookmarkStart w:name="z901" w:id="7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03" w:id="7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72"/>
    <w:bookmarkStart w:name="z904" w:id="7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Карасускому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3"/>
    <w:bookmarkStart w:name="z905" w:id="7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4"/>
    <w:bookmarkStart w:name="z906" w:id="7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75"/>
    <w:bookmarkStart w:name="z907" w:id="7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76"/>
    <w:bookmarkStart w:name="z908" w:id="7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0" w:id="7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78"/>
    <w:bookmarkStart w:name="z911" w:id="7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Карабалыкскому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79"/>
    <w:bookmarkStart w:name="z912" w:id="7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0"/>
    <w:bookmarkStart w:name="z913" w:id="7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81"/>
    <w:bookmarkStart w:name="z914" w:id="7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82"/>
    <w:bookmarkStart w:name="z915" w:id="7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17"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84"/>
    <w:bookmarkStart w:name="z918" w:id="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Костанайскому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85"/>
    <w:bookmarkStart w:name="z919"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6"/>
    <w:bookmarkStart w:name="z920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87"/>
    <w:bookmarkStart w:name="z921" w:id="7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88"/>
    <w:bookmarkStart w:name="z922" w:id="7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24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90"/>
    <w:bookmarkStart w:name="z925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Узункольскому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91"/>
    <w:bookmarkStart w:name="z926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2"/>
    <w:bookmarkStart w:name="z927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93"/>
    <w:bookmarkStart w:name="z928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794"/>
    <w:bookmarkStart w:name="z929" w:id="7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31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796"/>
    <w:bookmarkStart w:name="z932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Наурзумскому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797"/>
    <w:bookmarkStart w:name="z933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8"/>
    <w:bookmarkStart w:name="z934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799"/>
    <w:bookmarkStart w:name="z935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00"/>
    <w:bookmarkStart w:name="z936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3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02"/>
    <w:bookmarkStart w:name="z93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Денисовскому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03"/>
    <w:bookmarkStart w:name="z94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4"/>
    <w:bookmarkStart w:name="z94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05"/>
    <w:bookmarkStart w:name="z94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06"/>
    <w:bookmarkStart w:name="z94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45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08"/>
    <w:bookmarkStart w:name="z946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Аулиекольскому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09"/>
    <w:bookmarkStart w:name="z947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0"/>
    <w:bookmarkStart w:name="z948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11"/>
    <w:bookmarkStart w:name="z949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12"/>
    <w:bookmarkStart w:name="z950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52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14"/>
    <w:bookmarkStart w:name="z953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об Управлении государственных доходов по Тарановскому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15"/>
    <w:bookmarkStart w:name="z954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14:</w:t>
      </w:r>
    </w:p>
    <w:bookmarkEnd w:id="816"/>
    <w:bookmarkStart w:name="z955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подпункта 2) изложить в следующей редакции: </w:t>
      </w:r>
    </w:p>
    <w:bookmarkEnd w:id="817"/>
    <w:bookmarkStart w:name="z956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18"/>
    <w:bookmarkStart w:name="z957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15:</w:t>
      </w:r>
    </w:p>
    <w:bookmarkEnd w:id="819"/>
    <w:bookmarkStart w:name="z958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23) изложить в следующей редакции: </w:t>
      </w:r>
    </w:p>
    <w:bookmarkEnd w:id="820"/>
    <w:bookmarkStart w:name="z959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21"/>
    <w:bookmarkStart w:name="z960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Сарыкольскому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22"/>
    <w:bookmarkStart w:name="z961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3"/>
    <w:bookmarkStart w:name="z962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24"/>
    <w:bookmarkStart w:name="z963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25"/>
    <w:bookmarkStart w:name="z964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66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27"/>
    <w:bookmarkStart w:name="z967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Федоровскому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28"/>
    <w:bookmarkStart w:name="z968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29"/>
    <w:bookmarkStart w:name="z969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30"/>
    <w:bookmarkStart w:name="z970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31"/>
    <w:bookmarkStart w:name="z97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73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33"/>
    <w:bookmarkStart w:name="z974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Амангельдинскому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34"/>
    <w:bookmarkStart w:name="z975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5"/>
    <w:bookmarkStart w:name="z976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36"/>
    <w:bookmarkStart w:name="z977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37"/>
    <w:bookmarkStart w:name="z978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80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39"/>
    <w:bookmarkStart w:name="z981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Жангильдинскому району Департамента государственных доходов по Костанайской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40"/>
    <w:bookmarkStart w:name="z982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1"/>
    <w:bookmarkStart w:name="z983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42"/>
    <w:bookmarkStart w:name="z984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43"/>
    <w:bookmarkStart w:name="z985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87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45"/>
    <w:bookmarkStart w:name="z988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46"/>
    <w:bookmarkStart w:name="z989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7"/>
    <w:bookmarkStart w:name="z990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48"/>
    <w:bookmarkStart w:name="z991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49"/>
    <w:bookmarkStart w:name="z992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994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51"/>
    <w:bookmarkStart w:name="z995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Актау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52"/>
    <w:bookmarkStart w:name="z996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3"/>
    <w:bookmarkStart w:name="z997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54"/>
    <w:bookmarkStart w:name="z998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55"/>
    <w:bookmarkStart w:name="z999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01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57"/>
    <w:bookmarkStart w:name="z1002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Жанаозену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58"/>
    <w:bookmarkStart w:name="z1003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9"/>
    <w:bookmarkStart w:name="z1004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60"/>
    <w:bookmarkStart w:name="z1005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61"/>
    <w:bookmarkStart w:name="z1006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08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63"/>
    <w:bookmarkStart w:name="z1009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Бейнеускому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64"/>
    <w:bookmarkStart w:name="z1010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5"/>
    <w:bookmarkStart w:name="z1011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66"/>
    <w:bookmarkStart w:name="z1012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67"/>
    <w:bookmarkStart w:name="z1013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1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69"/>
    <w:bookmarkStart w:name="z101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Каракиянскому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70"/>
    <w:bookmarkStart w:name="z101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1"/>
    <w:bookmarkStart w:name="z101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72"/>
    <w:bookmarkStart w:name="z101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73"/>
    <w:bookmarkStart w:name="z102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22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75"/>
    <w:bookmarkStart w:name="z1023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Мангистаускому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76"/>
    <w:bookmarkStart w:name="z1024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77"/>
    <w:bookmarkStart w:name="z1025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78"/>
    <w:bookmarkStart w:name="z1026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79"/>
    <w:bookmarkStart w:name="z1027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29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81"/>
    <w:bookmarkStart w:name="z1030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Мунайлинскому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82"/>
    <w:bookmarkStart w:name="z1031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3"/>
    <w:bookmarkStart w:name="z1032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84"/>
    <w:bookmarkStart w:name="z1033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85"/>
    <w:bookmarkStart w:name="z1034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36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87"/>
    <w:bookmarkStart w:name="z1037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Тупкараганскому району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88"/>
    <w:bookmarkStart w:name="z1038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89"/>
    <w:bookmarkStart w:name="z1039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90"/>
    <w:bookmarkStart w:name="z1040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91"/>
    <w:bookmarkStart w:name="z1041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43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93"/>
    <w:bookmarkStart w:name="z1044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"Морпорт Актау" Департамента государственных доходов по Мангистауской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894"/>
    <w:bookmarkStart w:name="z1045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5"/>
    <w:bookmarkStart w:name="z1046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96"/>
    <w:bookmarkStart w:name="z1047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897"/>
    <w:bookmarkStart w:name="z1048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50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899"/>
    <w:bookmarkStart w:name="z1051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00"/>
    <w:bookmarkStart w:name="z1052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1"/>
    <w:bookmarkStart w:name="z1053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02"/>
    <w:bookmarkStart w:name="z1054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03"/>
    <w:bookmarkStart w:name="z1055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57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05"/>
    <w:bookmarkStart w:name="z1058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Павлодару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06"/>
    <w:bookmarkStart w:name="z1059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07"/>
    <w:bookmarkStart w:name="z1060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08"/>
    <w:bookmarkStart w:name="z1061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09"/>
    <w:bookmarkStart w:name="z1062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64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11"/>
    <w:bookmarkStart w:name="z1065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Аксу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12"/>
    <w:bookmarkStart w:name="z1066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3"/>
    <w:bookmarkStart w:name="z1067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14"/>
    <w:bookmarkStart w:name="z1068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15"/>
    <w:bookmarkStart w:name="z1069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71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17"/>
    <w:bookmarkStart w:name="z1072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Экибастузу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18"/>
    <w:bookmarkStart w:name="z1073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9"/>
    <w:bookmarkStart w:name="z1074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20"/>
    <w:bookmarkStart w:name="z1075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21"/>
    <w:bookmarkStart w:name="z1076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78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23"/>
    <w:bookmarkStart w:name="z1079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Актогайскому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24"/>
    <w:bookmarkStart w:name="z1080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5"/>
    <w:bookmarkStart w:name="z1081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26"/>
    <w:bookmarkStart w:name="z1082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27"/>
    <w:bookmarkStart w:name="z1083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8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29"/>
    <w:bookmarkStart w:name="z108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Баянаульскому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30"/>
    <w:bookmarkStart w:name="z108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1"/>
    <w:bookmarkStart w:name="z108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32"/>
    <w:bookmarkStart w:name="z108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33"/>
    <w:bookmarkStart w:name="z109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92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35"/>
    <w:bookmarkStart w:name="z1093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Железинскому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36"/>
    <w:bookmarkStart w:name="z1094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7"/>
    <w:bookmarkStart w:name="z1095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38"/>
    <w:bookmarkStart w:name="z1096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39"/>
    <w:bookmarkStart w:name="z1097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99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41"/>
    <w:bookmarkStart w:name="z1100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Иртышскому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42"/>
    <w:bookmarkStart w:name="z1101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3"/>
    <w:bookmarkStart w:name="z1102" w:id="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44"/>
    <w:bookmarkStart w:name="z1103" w:id="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45"/>
    <w:bookmarkStart w:name="z1104" w:id="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06" w:id="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47"/>
    <w:bookmarkStart w:name="z1107" w:id="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Тереңкөл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48"/>
    <w:bookmarkStart w:name="z1108" w:id="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9"/>
    <w:bookmarkStart w:name="z1109" w:id="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50"/>
    <w:bookmarkStart w:name="z1110" w:id="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51"/>
    <w:bookmarkStart w:name="z1111" w:id="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13" w:id="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53"/>
    <w:bookmarkStart w:name="z1114" w:id="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района Аққулы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54"/>
    <w:bookmarkStart w:name="z1115" w:id="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5"/>
    <w:bookmarkStart w:name="z1116" w:id="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56"/>
    <w:bookmarkStart w:name="z1117" w:id="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57"/>
    <w:bookmarkStart w:name="z1118" w:id="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20" w:id="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59"/>
    <w:bookmarkStart w:name="z1121" w:id="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Майскому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60"/>
    <w:bookmarkStart w:name="z1122" w:id="9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1"/>
    <w:bookmarkStart w:name="z1123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62"/>
    <w:bookmarkStart w:name="z1124" w:id="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63"/>
    <w:bookmarkStart w:name="z1125" w:id="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27" w:id="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65"/>
    <w:bookmarkStart w:name="z1128" w:id="9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Павлодарскому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66"/>
    <w:bookmarkStart w:name="z1129" w:id="9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67"/>
    <w:bookmarkStart w:name="z1130" w:id="9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68"/>
    <w:bookmarkStart w:name="z1131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69"/>
    <w:bookmarkStart w:name="z1132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34" w:id="9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71"/>
    <w:bookmarkStart w:name="z1135" w:id="9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Успенскому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2"/>
    <w:bookmarkStart w:name="z1136" w:id="9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3"/>
    <w:bookmarkStart w:name="z1137" w:id="9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74"/>
    <w:bookmarkStart w:name="z1138" w:id="9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75"/>
    <w:bookmarkStart w:name="z1139" w:id="9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41" w:id="9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77"/>
    <w:bookmarkStart w:name="z1142" w:id="9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Щербактинскому району Департамента государственных доходов по Павлодарской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78"/>
    <w:bookmarkStart w:name="z1143" w:id="9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9"/>
    <w:bookmarkStart w:name="z1144" w:id="9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80"/>
    <w:bookmarkStart w:name="z1145" w:id="9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81"/>
    <w:bookmarkStart w:name="z1146" w:id="9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48" w:id="9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83"/>
    <w:bookmarkStart w:name="z1149" w:id="9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84"/>
    <w:bookmarkStart w:name="z1150" w:id="9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5"/>
    <w:bookmarkStart w:name="z1151" w:id="9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86"/>
    <w:bookmarkStart w:name="z1152" w:id="9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87"/>
    <w:bookmarkStart w:name="z1153" w:id="9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55" w:id="9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89"/>
    <w:bookmarkStart w:name="z1156" w:id="9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Кызылжарскому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90"/>
    <w:bookmarkStart w:name="z1157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1"/>
    <w:bookmarkStart w:name="z1158" w:id="9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92"/>
    <w:bookmarkStart w:name="z115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93"/>
    <w:bookmarkStart w:name="z116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62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995"/>
    <w:bookmarkStart w:name="z1163" w:id="9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имени Магжана Жумабаева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996"/>
    <w:bookmarkStart w:name="z1164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97"/>
    <w:bookmarkStart w:name="z1165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998"/>
    <w:bookmarkStart w:name="z1166" w:id="9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999"/>
    <w:bookmarkStart w:name="z1167" w:id="10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69" w:id="10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01"/>
    <w:bookmarkStart w:name="z1170" w:id="10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Жамбылскому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02"/>
    <w:bookmarkStart w:name="z1171" w:id="10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3"/>
    <w:bookmarkStart w:name="z1172" w:id="10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04"/>
    <w:bookmarkStart w:name="z1173" w:id="10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05"/>
    <w:bookmarkStart w:name="z1174" w:id="10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76" w:id="10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07"/>
    <w:bookmarkStart w:name="z1177" w:id="10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08"/>
    <w:bookmarkStart w:name="z1178" w:id="10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9"/>
    <w:bookmarkStart w:name="z1179" w:id="10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10"/>
    <w:bookmarkStart w:name="z1180" w:id="10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11"/>
    <w:bookmarkStart w:name="z1181" w:id="10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83" w:id="10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13"/>
    <w:bookmarkStart w:name="z1184" w:id="10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Мамлютскому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14"/>
    <w:bookmarkStart w:name="z1185" w:id="10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5"/>
    <w:bookmarkStart w:name="z1186" w:id="10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16"/>
    <w:bookmarkStart w:name="z1187" w:id="10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17"/>
    <w:bookmarkStart w:name="z1188" w:id="10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90" w:id="10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19"/>
    <w:bookmarkStart w:name="z1191" w:id="10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Шал акына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20"/>
    <w:bookmarkStart w:name="z1192" w:id="10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1"/>
    <w:bookmarkStart w:name="z1193" w:id="10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22"/>
    <w:bookmarkStart w:name="z1194" w:id="10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23"/>
    <w:bookmarkStart w:name="z1195" w:id="10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97" w:id="10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25"/>
    <w:bookmarkStart w:name="z1198" w:id="10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Аккайынскому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26"/>
    <w:bookmarkStart w:name="z1199" w:id="10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7"/>
    <w:bookmarkStart w:name="z1200" w:id="10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28"/>
    <w:bookmarkStart w:name="z1201" w:id="10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29"/>
    <w:bookmarkStart w:name="z1202" w:id="10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04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31"/>
    <w:bookmarkStart w:name="z1205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Тимирязевскому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32"/>
    <w:bookmarkStart w:name="z1206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3"/>
    <w:bookmarkStart w:name="z1207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34"/>
    <w:bookmarkStart w:name="z1208" w:id="10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35"/>
    <w:bookmarkStart w:name="z1209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1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37"/>
    <w:bookmarkStart w:name="z1212" w:id="10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Айыртаускому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38"/>
    <w:bookmarkStart w:name="z1213" w:id="10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39"/>
    <w:bookmarkStart w:name="z1214" w:id="10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40"/>
    <w:bookmarkStart w:name="z1215" w:id="10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41"/>
    <w:bookmarkStart w:name="z1216" w:id="10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18" w:id="10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43"/>
    <w:bookmarkStart w:name="z1219" w:id="10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Акжарскому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44"/>
    <w:bookmarkStart w:name="z1220" w:id="10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5"/>
    <w:bookmarkStart w:name="z1221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46"/>
    <w:bookmarkStart w:name="z1222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47"/>
    <w:bookmarkStart w:name="z1223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2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49"/>
    <w:bookmarkStart w:name="z122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Тайыншинскому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50"/>
    <w:bookmarkStart w:name="z122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1"/>
    <w:bookmarkStart w:name="z122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52"/>
    <w:bookmarkStart w:name="z122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53"/>
    <w:bookmarkStart w:name="z123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32" w:id="10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55"/>
    <w:bookmarkStart w:name="z123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Уалихановскому району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56"/>
    <w:bookmarkStart w:name="z1234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57"/>
    <w:bookmarkStart w:name="z1235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58"/>
    <w:bookmarkStart w:name="z1236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59"/>
    <w:bookmarkStart w:name="z1237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3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61"/>
    <w:bookmarkStart w:name="z124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району-имени Габита Мусрепова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62"/>
    <w:bookmarkStart w:name="z124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3"/>
    <w:bookmarkStart w:name="z124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64"/>
    <w:bookmarkStart w:name="z124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65"/>
    <w:bookmarkStart w:name="z124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46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67"/>
    <w:bookmarkStart w:name="z1247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Петропавловск Департамента государственных доходов по Северо-Казахстанской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68"/>
    <w:bookmarkStart w:name="z1248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9"/>
    <w:bookmarkStart w:name="z1249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70"/>
    <w:bookmarkStart w:name="z1250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71"/>
    <w:bookmarkStart w:name="z1251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53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73"/>
    <w:bookmarkStart w:name="z1254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74"/>
    <w:bookmarkStart w:name="z1255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5"/>
    <w:bookmarkStart w:name="z1256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76"/>
    <w:bookmarkStart w:name="z1257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77"/>
    <w:bookmarkStart w:name="z1258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60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79"/>
    <w:bookmarkStart w:name="z1261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Арыси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80"/>
    <w:bookmarkStart w:name="z1262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1"/>
    <w:bookmarkStart w:name="z1263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82"/>
    <w:bookmarkStart w:name="z1264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83"/>
    <w:bookmarkStart w:name="z1265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67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85"/>
    <w:bookmarkStart w:name="z1268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Кентау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86"/>
    <w:bookmarkStart w:name="z1269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87"/>
    <w:bookmarkStart w:name="z1270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88"/>
    <w:bookmarkStart w:name="z1271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89"/>
    <w:bookmarkStart w:name="z1272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74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91"/>
    <w:bookmarkStart w:name="z1275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Туркестан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92"/>
    <w:bookmarkStart w:name="z1276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3"/>
    <w:bookmarkStart w:name="z1277" w:id="10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094"/>
    <w:bookmarkStart w:name="z1278" w:id="10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095"/>
    <w:bookmarkStart w:name="z1279" w:id="10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81" w:id="10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097"/>
    <w:bookmarkStart w:name="z1282" w:id="10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Байдибекскому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098"/>
    <w:bookmarkStart w:name="z1283" w:id="10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99"/>
    <w:bookmarkStart w:name="z1284" w:id="1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00"/>
    <w:bookmarkStart w:name="z1285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01"/>
    <w:bookmarkStart w:name="z1286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88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03"/>
    <w:bookmarkStart w:name="z1289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Ордабасинскому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04"/>
    <w:bookmarkStart w:name="z1290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5"/>
    <w:bookmarkStart w:name="z1291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06"/>
    <w:bookmarkStart w:name="z1292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07"/>
    <w:bookmarkStart w:name="z1293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95" w:id="1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09"/>
    <w:bookmarkStart w:name="z1296" w:id="1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Мактааральскому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10"/>
    <w:bookmarkStart w:name="z1297" w:id="1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1"/>
    <w:bookmarkStart w:name="z1298" w:id="1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12"/>
    <w:bookmarkStart w:name="z1299" w:id="1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13"/>
    <w:bookmarkStart w:name="z1300" w:id="1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02" w:id="1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15"/>
    <w:bookmarkStart w:name="z1303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Жетысайскому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16"/>
    <w:bookmarkStart w:name="z1304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7"/>
    <w:bookmarkStart w:name="z1305" w:id="1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18"/>
    <w:bookmarkStart w:name="z1306" w:id="1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19"/>
    <w:bookmarkStart w:name="z1307" w:id="1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09" w:id="1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21"/>
    <w:bookmarkStart w:name="z1310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Отрарскому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22"/>
    <w:bookmarkStart w:name="z1311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3"/>
    <w:bookmarkStart w:name="z1312" w:id="1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24"/>
    <w:bookmarkStart w:name="z1313" w:id="1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25"/>
    <w:bookmarkStart w:name="z1314" w:id="1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16" w:id="1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27"/>
    <w:bookmarkStart w:name="z1317" w:id="1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Казгуртскому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28"/>
    <w:bookmarkStart w:name="z1318" w:id="1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29"/>
    <w:bookmarkStart w:name="z1319" w:id="1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30"/>
    <w:bookmarkStart w:name="z1320" w:id="1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31"/>
    <w:bookmarkStart w:name="z1321" w:id="1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23" w:id="1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33"/>
    <w:bookmarkStart w:name="z1324" w:id="1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Толебийскому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34"/>
    <w:bookmarkStart w:name="z1325" w:id="1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5"/>
    <w:bookmarkStart w:name="z132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36"/>
    <w:bookmarkStart w:name="z132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37"/>
    <w:bookmarkStart w:name="z1328" w:id="1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30" w:id="1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39"/>
    <w:bookmarkStart w:name="z1331" w:id="1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Сайрамскому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40"/>
    <w:bookmarkStart w:name="z1332" w:id="1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1"/>
    <w:bookmarkStart w:name="z1333" w:id="1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42"/>
    <w:bookmarkStart w:name="z1334" w:id="1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43"/>
    <w:bookmarkStart w:name="z1335" w:id="1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37" w:id="1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45"/>
    <w:bookmarkStart w:name="z1338" w:id="1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Сарыагашскому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46"/>
    <w:bookmarkStart w:name="z1339" w:id="1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47"/>
    <w:bookmarkStart w:name="z1340" w:id="1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48"/>
    <w:bookmarkStart w:name="z1341" w:id="1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49"/>
    <w:bookmarkStart w:name="z1342" w:id="1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44" w:id="1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51"/>
    <w:bookmarkStart w:name="z1345" w:id="1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Келесскому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52"/>
    <w:bookmarkStart w:name="z1346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3"/>
    <w:bookmarkStart w:name="z1347" w:id="1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54"/>
    <w:bookmarkStart w:name="z1348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55"/>
    <w:bookmarkStart w:name="z1349" w:id="1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51" w:id="1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57"/>
    <w:bookmarkStart w:name="z135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Сузакскому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58"/>
    <w:bookmarkStart w:name="z135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9"/>
    <w:bookmarkStart w:name="z135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60"/>
    <w:bookmarkStart w:name="z135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61"/>
    <w:bookmarkStart w:name="z135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58" w:id="1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63"/>
    <w:bookmarkStart w:name="z1359" w:id="1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Тюлькубасскому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64"/>
    <w:bookmarkStart w:name="z136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5"/>
    <w:bookmarkStart w:name="z136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66"/>
    <w:bookmarkStart w:name="z136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67"/>
    <w:bookmarkStart w:name="z136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65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69"/>
    <w:bookmarkStart w:name="z1366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Шардаринскому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70"/>
    <w:bookmarkStart w:name="z1367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1"/>
    <w:bookmarkStart w:name="z1368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72"/>
    <w:bookmarkStart w:name="z1369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73"/>
    <w:bookmarkStart w:name="z1370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72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75"/>
    <w:bookmarkStart w:name="z1373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Сауранскому району Департамента государственных доходов по Туркестанской области Комитета государственных доходов Министерства финансов Республики Казахстан, утвержденном указанным приказом:</w:t>
      </w:r>
    </w:p>
    <w:bookmarkEnd w:id="1176"/>
    <w:bookmarkStart w:name="z1374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77"/>
    <w:bookmarkStart w:name="z1375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78"/>
    <w:bookmarkStart w:name="z1376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79"/>
    <w:bookmarkStart w:name="z1377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79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81"/>
    <w:bookmarkStart w:name="z1380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182"/>
    <w:bookmarkStart w:name="z1381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3"/>
    <w:bookmarkStart w:name="z1382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84"/>
    <w:bookmarkStart w:name="z1383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85"/>
    <w:bookmarkStart w:name="z1384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86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87"/>
    <w:bookmarkStart w:name="z1387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188"/>
    <w:bookmarkStart w:name="z1388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9"/>
    <w:bookmarkStart w:name="z1389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90"/>
    <w:bookmarkStart w:name="z1390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91"/>
    <w:bookmarkStart w:name="z1391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393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93"/>
    <w:bookmarkStart w:name="z1394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194"/>
    <w:bookmarkStart w:name="z1395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5"/>
    <w:bookmarkStart w:name="z1396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96"/>
    <w:bookmarkStart w:name="z1397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197"/>
    <w:bookmarkStart w:name="z1398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00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199"/>
    <w:bookmarkStart w:name="z1401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200"/>
    <w:bookmarkStart w:name="z1402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1"/>
    <w:bookmarkStart w:name="z1403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02"/>
    <w:bookmarkStart w:name="z1404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03"/>
    <w:bookmarkStart w:name="z1405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07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05"/>
    <w:bookmarkStart w:name="z1408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206"/>
    <w:bookmarkStart w:name="z1409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07"/>
    <w:bookmarkStart w:name="z1410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08"/>
    <w:bookmarkStart w:name="z1411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09"/>
    <w:bookmarkStart w:name="z1412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14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11"/>
    <w:bookmarkStart w:name="z1415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Байқоңыр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212"/>
    <w:bookmarkStart w:name="z1416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3"/>
    <w:bookmarkStart w:name="z1417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14"/>
    <w:bookmarkStart w:name="z1418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15"/>
    <w:bookmarkStart w:name="z1419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2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17"/>
    <w:bookmarkStart w:name="z1422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"Нұра" Департамента государственных доходов по городу Астане Комитета государственных доходов Министерства финансов Республики Казахстан, утвержденном указанным приказом:</w:t>
      </w:r>
    </w:p>
    <w:bookmarkEnd w:id="1218"/>
    <w:bookmarkStart w:name="z1423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19"/>
    <w:bookmarkStart w:name="z1424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20"/>
    <w:bookmarkStart w:name="z1425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21"/>
    <w:bookmarkStart w:name="z1426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28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23"/>
    <w:bookmarkStart w:name="z1429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24"/>
    <w:bookmarkStart w:name="z1430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5"/>
    <w:bookmarkStart w:name="z1431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26"/>
    <w:bookmarkStart w:name="z1432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27"/>
    <w:bookmarkStart w:name="z1433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3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29"/>
    <w:bookmarkStart w:name="z143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Алмалинскому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30"/>
    <w:bookmarkStart w:name="z143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1"/>
    <w:bookmarkStart w:name="z143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32"/>
    <w:bookmarkStart w:name="z143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33"/>
    <w:bookmarkStart w:name="z144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42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35"/>
    <w:bookmarkStart w:name="z1443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Алатаускому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36"/>
    <w:bookmarkStart w:name="z1444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7"/>
    <w:bookmarkStart w:name="z1445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38"/>
    <w:bookmarkStart w:name="z1446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39"/>
    <w:bookmarkStart w:name="z1447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49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41"/>
    <w:bookmarkStart w:name="z1450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Ауэзовскому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42"/>
    <w:bookmarkStart w:name="z1451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3"/>
    <w:bookmarkStart w:name="z1452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44"/>
    <w:bookmarkStart w:name="z1453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45"/>
    <w:bookmarkStart w:name="z1454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56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47"/>
    <w:bookmarkStart w:name="z1457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Бостандыкскому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48"/>
    <w:bookmarkStart w:name="z1458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9"/>
    <w:bookmarkStart w:name="z1459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50"/>
    <w:bookmarkStart w:name="z1460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51"/>
    <w:bookmarkStart w:name="z1461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63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53"/>
    <w:bookmarkStart w:name="z1464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Жетысускому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54"/>
    <w:bookmarkStart w:name="z1465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5"/>
    <w:bookmarkStart w:name="z1466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56"/>
    <w:bookmarkStart w:name="z1467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57"/>
    <w:bookmarkStart w:name="z1468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70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59"/>
    <w:bookmarkStart w:name="z1471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Медеускому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60"/>
    <w:bookmarkStart w:name="z1472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1"/>
    <w:bookmarkStart w:name="z1473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62"/>
    <w:bookmarkStart w:name="z1474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63"/>
    <w:bookmarkStart w:name="z1475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77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65"/>
    <w:bookmarkStart w:name="z1478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Наурызбайскому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66"/>
    <w:bookmarkStart w:name="z1479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67"/>
    <w:bookmarkStart w:name="z1480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68"/>
    <w:bookmarkStart w:name="z1481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69"/>
    <w:bookmarkStart w:name="z1482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84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71"/>
    <w:bookmarkStart w:name="z1485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Турксибскому району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72"/>
    <w:bookmarkStart w:name="z1486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3"/>
    <w:bookmarkStart w:name="z1487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74"/>
    <w:bookmarkStart w:name="z1488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75"/>
    <w:bookmarkStart w:name="z1489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91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77"/>
    <w:bookmarkStart w:name="z1492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"Парк информационных технологий" Департамента государственных доходов по городу Алматы Комитета государственных доходов Министерства финансов Республики Казахстан, утвержденном указанным приказом:</w:t>
      </w:r>
    </w:p>
    <w:bookmarkEnd w:id="1278"/>
    <w:bookmarkStart w:name="z1493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9"/>
    <w:bookmarkStart w:name="z1494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80"/>
    <w:bookmarkStart w:name="z149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81"/>
    <w:bookmarkStart w:name="z1496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498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83"/>
    <w:bookmarkStart w:name="z1499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284"/>
    <w:bookmarkStart w:name="z1500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5"/>
    <w:bookmarkStart w:name="z1501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86"/>
    <w:bookmarkStart w:name="z1502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87"/>
    <w:bookmarkStart w:name="z1503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0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89"/>
    <w:bookmarkStart w:name="z150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290"/>
    <w:bookmarkStart w:name="z150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1"/>
    <w:bookmarkStart w:name="z150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92"/>
    <w:bookmarkStart w:name="z150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93"/>
    <w:bookmarkStart w:name="z151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12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295"/>
    <w:bookmarkStart w:name="z1513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Аль-Фарабийскому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296"/>
    <w:bookmarkStart w:name="z1514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97"/>
    <w:bookmarkStart w:name="z1515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98"/>
    <w:bookmarkStart w:name="z1516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299"/>
    <w:bookmarkStart w:name="z1517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19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01"/>
    <w:bookmarkStart w:name="z1520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Енбекшинскому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302"/>
    <w:bookmarkStart w:name="z1521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3"/>
    <w:bookmarkStart w:name="z1522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04"/>
    <w:bookmarkStart w:name="z1523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05"/>
    <w:bookmarkStart w:name="z1524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26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07"/>
    <w:bookmarkStart w:name="z1527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"Оңтүстік"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308"/>
    <w:bookmarkStart w:name="z1528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09"/>
    <w:bookmarkStart w:name="z1529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10"/>
    <w:bookmarkStart w:name="z1530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11"/>
    <w:bookmarkStart w:name="z1531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33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13"/>
    <w:bookmarkStart w:name="z1534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Каратаускому району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314"/>
    <w:bookmarkStart w:name="z1535" w:id="1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5"/>
    <w:bookmarkStart w:name="z1536" w:id="1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16"/>
    <w:bookmarkStart w:name="z1537" w:id="1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17"/>
    <w:bookmarkStart w:name="z1538" w:id="1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40" w:id="1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19"/>
    <w:bookmarkStart w:name="z1541" w:id="1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Тұран Департамента государственных доходов по городу Шымкенту Комитета государственных доходов Министерства финансов Республики Казахстан, утвержденном указанным приказом:</w:t>
      </w:r>
    </w:p>
    <w:bookmarkEnd w:id="1320"/>
    <w:bookmarkStart w:name="z1542" w:id="1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1"/>
    <w:bookmarkStart w:name="z1543" w:id="1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22"/>
    <w:bookmarkStart w:name="z1544" w:id="1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23"/>
    <w:bookmarkStart w:name="z154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47" w:id="1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25"/>
    <w:bookmarkStart w:name="z1548" w:id="1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26"/>
    <w:bookmarkStart w:name="z1549" w:id="1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7"/>
    <w:bookmarkStart w:name="z1550" w:id="1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28"/>
    <w:bookmarkStart w:name="z1551" w:id="1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29"/>
    <w:bookmarkStart w:name="z1552" w:id="1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54" w:id="1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31"/>
    <w:bookmarkStart w:name="z1555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Талдыкорган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32"/>
    <w:bookmarkStart w:name="z1556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3"/>
    <w:bookmarkStart w:name="z1557" w:id="1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34"/>
    <w:bookmarkStart w:name="z1558" w:id="1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35"/>
    <w:bookmarkStart w:name="z1559" w:id="1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61" w:id="1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37"/>
    <w:bookmarkStart w:name="z1562" w:id="1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38"/>
    <w:bookmarkStart w:name="z1563" w:id="1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9"/>
    <w:bookmarkStart w:name="z1564" w:id="1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40"/>
    <w:bookmarkStart w:name="z1565" w:id="1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41"/>
    <w:bookmarkStart w:name="z1566" w:id="1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68" w:id="1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43"/>
    <w:bookmarkStart w:name="z1569" w:id="1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44"/>
    <w:bookmarkStart w:name="z1570" w:id="1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5"/>
    <w:bookmarkStart w:name="z1571" w:id="1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46"/>
    <w:bookmarkStart w:name="z1572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47"/>
    <w:bookmarkStart w:name="z1573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75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49"/>
    <w:bookmarkStart w:name="z1576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50"/>
    <w:bookmarkStart w:name="z1577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1"/>
    <w:bookmarkStart w:name="z1578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52"/>
    <w:bookmarkStart w:name="z1579" w:id="1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53"/>
    <w:bookmarkStart w:name="z1580" w:id="1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82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55"/>
    <w:bookmarkStart w:name="z1583" w:id="1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56"/>
    <w:bookmarkStart w:name="z1584" w:id="1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7"/>
    <w:bookmarkStart w:name="z1585" w:id="1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58"/>
    <w:bookmarkStart w:name="z1586" w:id="1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59"/>
    <w:bookmarkStart w:name="z1587" w:id="1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89" w:id="1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61"/>
    <w:bookmarkStart w:name="z1590" w:id="1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62"/>
    <w:bookmarkStart w:name="z1591" w:id="1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3"/>
    <w:bookmarkStart w:name="z1592" w:id="1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64"/>
    <w:bookmarkStart w:name="z1593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65"/>
    <w:bookmarkStart w:name="z1594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96" w:id="1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67"/>
    <w:bookmarkStart w:name="z1597" w:id="1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68"/>
    <w:bookmarkStart w:name="z1598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69"/>
    <w:bookmarkStart w:name="z1599" w:id="1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70"/>
    <w:bookmarkStart w:name="z1600" w:id="1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71"/>
    <w:bookmarkStart w:name="z1601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03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73"/>
    <w:bookmarkStart w:name="z1604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74"/>
    <w:bookmarkStart w:name="z1605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5"/>
    <w:bookmarkStart w:name="z1606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76"/>
    <w:bookmarkStart w:name="z1607" w:id="1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77"/>
    <w:bookmarkStart w:name="z1608" w:id="1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10" w:id="1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79"/>
    <w:bookmarkStart w:name="z1611" w:id="1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80"/>
    <w:bookmarkStart w:name="z1612" w:id="1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1"/>
    <w:bookmarkStart w:name="z1613" w:id="1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82"/>
    <w:bookmarkStart w:name="z1614" w:id="1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83"/>
    <w:bookmarkStart w:name="z1615" w:id="1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17" w:id="1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85"/>
    <w:bookmarkStart w:name="z1618" w:id="1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Казахстан, утвержденном указанным приказом:</w:t>
      </w:r>
    </w:p>
    <w:bookmarkEnd w:id="1386"/>
    <w:bookmarkStart w:name="z1619" w:id="1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7"/>
    <w:bookmarkStart w:name="z1620" w:id="1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88"/>
    <w:bookmarkStart w:name="z1621" w:id="1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89"/>
    <w:bookmarkStart w:name="z1622" w:id="1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24" w:id="1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91"/>
    <w:bookmarkStart w:name="z1625" w:id="1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392"/>
    <w:bookmarkStart w:name="z1626" w:id="1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3"/>
    <w:bookmarkStart w:name="z1627" w:id="1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94"/>
    <w:bookmarkStart w:name="z1628" w:id="1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395"/>
    <w:bookmarkStart w:name="z1629" w:id="1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31" w:id="1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397"/>
    <w:bookmarkStart w:name="z1632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398"/>
    <w:bookmarkStart w:name="z1633" w:id="1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9"/>
    <w:bookmarkStart w:name="z1634" w:id="1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00"/>
    <w:bookmarkStart w:name="z1635" w:id="1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01"/>
    <w:bookmarkStart w:name="z1636" w:id="1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38" w:id="1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03"/>
    <w:bookmarkStart w:name="z1639" w:id="1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04"/>
    <w:bookmarkStart w:name="z1640" w:id="1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5"/>
    <w:bookmarkStart w:name="z1641" w:id="1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06"/>
    <w:bookmarkStart w:name="z1642" w:id="1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07"/>
    <w:bookmarkStart w:name="z1643" w:id="1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45" w:id="1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09"/>
    <w:bookmarkStart w:name="z1646" w:id="1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10"/>
    <w:bookmarkStart w:name="z1647" w:id="1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1"/>
    <w:bookmarkStart w:name="z1648" w:id="1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12"/>
    <w:bookmarkStart w:name="z1649" w:id="1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13"/>
    <w:bookmarkStart w:name="z1650" w:id="1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52" w:id="1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15"/>
    <w:bookmarkStart w:name="z1653" w:id="1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16"/>
    <w:bookmarkStart w:name="z1654" w:id="1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17"/>
    <w:bookmarkStart w:name="z1655" w:id="1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18"/>
    <w:bookmarkStart w:name="z1656" w:id="1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19"/>
    <w:bookmarkStart w:name="z1657" w:id="1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59" w:id="1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21"/>
    <w:bookmarkStart w:name="z1660" w:id="1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22"/>
    <w:bookmarkStart w:name="z1661" w:id="1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3"/>
    <w:bookmarkStart w:name="z1662" w:id="1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24"/>
    <w:bookmarkStart w:name="z1663" w:id="1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25"/>
    <w:bookmarkStart w:name="z1664" w:id="1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66" w:id="1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27"/>
    <w:bookmarkStart w:name="z1667" w:id="1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28"/>
    <w:bookmarkStart w:name="z1668" w:id="1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29"/>
    <w:bookmarkStart w:name="z1669" w:id="1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30"/>
    <w:bookmarkStart w:name="z1670" w:id="1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31"/>
    <w:bookmarkStart w:name="z1671" w:id="1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73" w:id="1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33"/>
    <w:bookmarkStart w:name="z1674" w:id="1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34"/>
    <w:bookmarkStart w:name="z1675" w:id="1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5"/>
    <w:bookmarkStart w:name="z1676" w:id="1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36"/>
    <w:bookmarkStart w:name="z1677" w:id="1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37"/>
    <w:bookmarkStart w:name="z1678" w:id="1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80" w:id="1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39"/>
    <w:bookmarkStart w:name="z1681" w:id="1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40"/>
    <w:bookmarkStart w:name="z1682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1"/>
    <w:bookmarkStart w:name="z1683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42"/>
    <w:bookmarkStart w:name="z1684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43"/>
    <w:bookmarkStart w:name="z1685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87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45"/>
    <w:bookmarkStart w:name="z1688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46"/>
    <w:bookmarkStart w:name="z1689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47"/>
    <w:bookmarkStart w:name="z1690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48"/>
    <w:bookmarkStart w:name="z1691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49"/>
    <w:bookmarkStart w:name="z1692" w:id="1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694" w:id="1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51"/>
    <w:bookmarkStart w:name="z1695" w:id="1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Казахстан, утвержденном указанным приказом:</w:t>
      </w:r>
    </w:p>
    <w:bookmarkEnd w:id="1452"/>
    <w:bookmarkStart w:name="z1696" w:id="1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3"/>
    <w:bookmarkStart w:name="z1697" w:id="1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54"/>
    <w:bookmarkStart w:name="z1698" w:id="1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55"/>
    <w:bookmarkStart w:name="z1699" w:id="1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01" w:id="1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57"/>
    <w:bookmarkStart w:name="z1702" w:id="1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1458"/>
    <w:bookmarkStart w:name="z1703" w:id="1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9"/>
    <w:bookmarkStart w:name="z1704" w:id="1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тридцать восьмой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60"/>
    <w:bookmarkStart w:name="z1705" w:id="1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61"/>
    <w:bookmarkStart w:name="z1706" w:id="1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08" w:id="1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63"/>
    <w:bookmarkStart w:name="z1709" w:id="1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1464"/>
    <w:bookmarkStart w:name="z1710" w:id="1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5"/>
    <w:bookmarkStart w:name="z1711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66"/>
    <w:bookmarkStart w:name="z1712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67"/>
    <w:bookmarkStart w:name="z1713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15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69"/>
    <w:bookmarkStart w:name="z1716" w:id="1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1470"/>
    <w:bookmarkStart w:name="z1717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1"/>
    <w:bookmarkStart w:name="z1718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72"/>
    <w:bookmarkStart w:name="z1719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73"/>
    <w:bookmarkStart w:name="z1720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22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75"/>
    <w:bookmarkStart w:name="z1723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1476"/>
    <w:bookmarkStart w:name="z1724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7"/>
    <w:bookmarkStart w:name="z1725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78"/>
    <w:bookmarkStart w:name="z1726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79"/>
    <w:bookmarkStart w:name="z1727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29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81"/>
    <w:bookmarkStart w:name="z1730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1482"/>
    <w:bookmarkStart w:name="z1731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3"/>
    <w:bookmarkStart w:name="z1732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84"/>
    <w:bookmarkStart w:name="z1733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85"/>
    <w:bookmarkStart w:name="z1734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36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инвалидностью;";</w:t>
      </w:r>
    </w:p>
    <w:bookmarkEnd w:id="1487"/>
    <w:bookmarkStart w:name="z1737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Управлении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Казахстан, утвержденном указанным приказом:</w:t>
      </w:r>
    </w:p>
    <w:bookmarkEnd w:id="1488"/>
    <w:bookmarkStart w:name="z1738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89"/>
    <w:bookmarkStart w:name="z1739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двадцать пятый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490"/>
    <w:bookmarkStart w:name="z1740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"оказывать государственные услуги в соответствии с подзаконными нормативными правовыми актами, определяющими порядок оказания государственных услуг;";</w:t>
      </w:r>
    </w:p>
    <w:bookmarkEnd w:id="1491"/>
    <w:bookmarkStart w:name="z1741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74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обеспечение повышения квалификации работников в сфере оказания государственных услуг, общения с лицами с инвалидностью.".</w:t>
      </w:r>
    </w:p>
    <w:bookmarkEnd w:id="1493"/>
    <w:bookmarkStart w:name="z174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управлению Комитета государственных доходов Министерства финансов Республики Казахстан (Абдрахманов О.А.) в установленном законодательством Республики Казахстан порядке обеспечить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1494"/>
    <w:bookmarkStart w:name="z174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Департаментов государственных доходов по областям, городам республиканского значения и столице (далее – Департаменты) и их территориальных органов в установленном законодательством Республики Казахстан порядке:</w:t>
      </w:r>
    </w:p>
    <w:bookmarkEnd w:id="1495"/>
    <w:bookmarkStart w:name="z174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меры, необходимые для реализации настоящего приказа;</w:t>
      </w:r>
    </w:p>
    <w:bookmarkEnd w:id="1496"/>
    <w:bookmarkStart w:name="z174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приказа на интернет-ресурсе Департаментов и их территориальных органов.</w:t>
      </w:r>
    </w:p>
    <w:bookmarkEnd w:id="1497"/>
    <w:bookmarkStart w:name="z174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Организационно-контрольному управлению Департамента кадров и внутреннего администрирования (Кыстаубаева М.С.) настоящий приказ довести до сведения Департаментов и их территориальных органов.</w:t>
      </w:r>
    </w:p>
    <w:bookmarkEnd w:id="1498"/>
    <w:bookmarkStart w:name="z174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подписания.</w:t>
      </w:r>
    </w:p>
    <w:bookmarkEnd w:id="1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государственных доходов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финансов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Дуйсембиев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