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ca4e" w14:textId="603c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Председателя Комитета государственных доходов Министерства финансов Республики Казахстан от 22 января 2020 года № 32 и Министра торговли и интеграции Республики Казахстан от 12 февраля 2020 года № 21-НҚ "Об утверждении Правил представления органом государственных доходов конфиденциальной информации Министерству торговли и интеграции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Комитета государственных доходов Министерства финансов Республики Казахстан от 13 июля 2023 года № 292 и Первого вице-министра торговли и интеграции Республики Казахстан от 11 июля 2023 года № 270-ОД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 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22 января 2020 года № 32 и Министра торговли и интеграции Республики Казахстан от 12 февраля 2020 года № 21-НҚ "Об утверждении Правил представления органом государственных доходов конфиденциальной информации Министерству торговли и интеграции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совместный приказ вступает в силу со дня его подписания последним из руководителей государственного органа и распространяется на правоотношения, возникшие с 12 февраля 2020 года.";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органом государственных доходов конфиденциальной информации Министерству торговли и интеграции Республики Казахстан, утвержденных указанным совместным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 "Наименование данных", порядковый номер 1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данных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счета-фактуры с данными, в том числе: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поставщика;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грузоотправителя и грузополучателя;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товарам, работам, услугам,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происхождения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(ТН ВЭД ЕАЭС);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ссылка на таможенную декларацию (при импорте);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оборота.</w:t>
            </w:r>
          </w:p>
        </w:tc>
      </w:tr>
    </w:tbl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(далее – Комитет) (Жаналинов Д.Е.) в установленном законодательством Республики Казахстан порядке обеспечить направление копии о внесении изменений в настоящий совместный приказ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(Жаналинов Д.Е.) и Министерству торговли и интеграции Республики Казахстан (Шаккалиев А.А.) в порядке, установленном законодательством, обеспечить размещение настоящего совместного приказа на интернет-ресурсах Комитета и Министерства торговли и интеграции Республики Казахстан.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курирующих заместителя Председателя Комитета и вице-министра торговли и интеграции Республики Казахстан.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вступает в силу со дня его подписания последним из руководителей государственного органа.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________Д. Жаналинов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вице-министр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торговли и интеграции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