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fb35" w14:textId="62df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государственных доходов Министерства финансов Республики Казахстан от 23 июня 2023 года № 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99) к указанному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090302, Республика Казахстан, Западно-Казахстанская область, Бурлинский район, город Аксай, ул. Орталық, 1.".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Республики Казахстан порядке обеспечить включение и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Департамента государственных доходов по Западно-Казахстанской области в установленном законодательством Республики Казахстан порядке: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(Кыстаубаева М.С.) настоящий приказ довести до сведения Департамента.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Председателя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