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d4f" w14:textId="887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3 марта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восстановлении платежеспособности и банкротстве граждан Республики Казахстан";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подача ходатайства о выплате вознаграждения финансовому управляющему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40"/>
    <w:bookmarkStart w:name="z3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41"/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44"/>
    <w:bookmarkStart w:name="z38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45"/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65"/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67"/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утвержденным указанным приказом: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76"/>
    <w:bookmarkStart w:name="z4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77"/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78"/>
    <w:bookmarkStart w:name="z4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79"/>
    <w:bookmarkStart w:name="z42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80"/>
    <w:bookmarkStart w:name="z4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81"/>
    <w:bookmarkStart w:name="z42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82"/>
    <w:bookmarkStart w:name="z42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83"/>
    <w:bookmarkStart w:name="z42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84"/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6"/>
    <w:bookmarkStart w:name="z4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94"/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утвержденным указанным приказом: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00"/>
    <w:bookmarkStart w:name="z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01"/>
    <w:bookmarkStart w:name="z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02"/>
    <w:bookmarkStart w:name="z4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03"/>
    <w:bookmarkStart w:name="z44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04"/>
    <w:bookmarkStart w:name="z4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05"/>
    <w:bookmarkStart w:name="z4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06"/>
    <w:bookmarkStart w:name="z4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07"/>
    <w:bookmarkStart w:name="z4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08"/>
    <w:bookmarkStart w:name="z4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09"/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0"/>
    <w:bookmarkStart w:name="z4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12"/>
    <w:bookmarkStart w:name="z45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13"/>
    <w:bookmarkStart w:name="z45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14"/>
    <w:bookmarkStart w:name="z45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15"/>
    <w:bookmarkStart w:name="z46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16"/>
    <w:bookmarkStart w:name="z46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17"/>
    <w:bookmarkStart w:name="z4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18"/>
    <w:bookmarkStart w:name="z46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19"/>
    <w:bookmarkStart w:name="z46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20"/>
    <w:bookmarkStart w:name="z46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21"/>
    <w:bookmarkStart w:name="z46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2"/>
    <w:bookmarkStart w:name="z46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24"/>
    <w:bookmarkStart w:name="z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25"/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27"/>
    <w:bookmarkStart w:name="z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28"/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29"/>
    <w:bookmarkStart w:name="z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30"/>
    <w:bookmarkStart w:name="z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31"/>
    <w:bookmarkStart w:name="z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32"/>
    <w:bookmarkStart w:name="z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33"/>
    <w:bookmarkStart w:name="z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4"/>
    <w:bookmarkStart w:name="z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36"/>
    <w:bookmarkStart w:name="z48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37"/>
    <w:bookmarkStart w:name="z48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38"/>
    <w:bookmarkStart w:name="z48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39"/>
    <w:bookmarkStart w:name="z48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40"/>
    <w:bookmarkStart w:name="z48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41"/>
    <w:bookmarkStart w:name="z48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42"/>
    <w:bookmarkStart w:name="z4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43"/>
    <w:bookmarkStart w:name="z49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44"/>
    <w:bookmarkStart w:name="z4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45"/>
    <w:bookmarkStart w:name="z4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6"/>
    <w:bookmarkStart w:name="z4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48"/>
    <w:bookmarkStart w:name="z49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49"/>
    <w:bookmarkStart w:name="z49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50"/>
    <w:bookmarkStart w:name="z49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51"/>
    <w:bookmarkStart w:name="z4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52"/>
    <w:bookmarkStart w:name="z5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53"/>
    <w:bookmarkStart w:name="z50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54"/>
    <w:bookmarkStart w:name="z50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55"/>
    <w:bookmarkStart w:name="z5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56"/>
    <w:bookmarkStart w:name="z50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57"/>
    <w:bookmarkStart w:name="z5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58"/>
    <w:bookmarkStart w:name="z5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60"/>
    <w:bookmarkStart w:name="z50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1"/>
    <w:bookmarkStart w:name="z51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63"/>
    <w:bookmarkStart w:name="z51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4"/>
    <w:bookmarkStart w:name="z51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466"/>
    <w:bookmarkStart w:name="z51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467"/>
    <w:bookmarkStart w:name="z51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0"/>
    <w:bookmarkStart w:name="z52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1"/>
    <w:bookmarkStart w:name="z52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72"/>
    <w:bookmarkStart w:name="z52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473"/>
    <w:bookmarkStart w:name="z52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474"/>
    <w:bookmarkStart w:name="z52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475"/>
    <w:bookmarkStart w:name="z52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476"/>
    <w:bookmarkStart w:name="z52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77"/>
    <w:bookmarkStart w:name="z53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478"/>
    <w:bookmarkStart w:name="z53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479"/>
    <w:bookmarkStart w:name="z53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80"/>
    <w:bookmarkStart w:name="z53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81"/>
    <w:bookmarkStart w:name="z53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482"/>
    <w:bookmarkStart w:name="z53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83"/>
    <w:bookmarkStart w:name="z53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484"/>
    <w:bookmarkStart w:name="z53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485"/>
    <w:bookmarkStart w:name="z53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486"/>
    <w:bookmarkStart w:name="z53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87"/>
    <w:bookmarkStart w:name="z54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88"/>
    <w:bookmarkStart w:name="z54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490"/>
    <w:bookmarkStart w:name="z54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491"/>
    <w:bookmarkStart w:name="z54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92"/>
    <w:bookmarkStart w:name="z54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493"/>
    <w:bookmarkStart w:name="z5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94"/>
    <w:bookmarkStart w:name="z5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95"/>
    <w:bookmarkStart w:name="z54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96"/>
    <w:bookmarkStart w:name="z5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97"/>
    <w:bookmarkStart w:name="z5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98"/>
    <w:bookmarkStart w:name="z5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499"/>
    <w:bookmarkStart w:name="z5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0"/>
    <w:bookmarkStart w:name="z5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02"/>
    <w:bookmarkStart w:name="z5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03"/>
    <w:bookmarkStart w:name="z5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04"/>
    <w:bookmarkStart w:name="z55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05"/>
    <w:bookmarkStart w:name="z56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06"/>
    <w:bookmarkStart w:name="z56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07"/>
    <w:bookmarkStart w:name="z56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08"/>
    <w:bookmarkStart w:name="z56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09"/>
    <w:bookmarkStart w:name="z56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10"/>
    <w:bookmarkStart w:name="z56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11"/>
    <w:bookmarkStart w:name="z56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2"/>
    <w:bookmarkStart w:name="z56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14"/>
    <w:bookmarkStart w:name="z57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15"/>
    <w:bookmarkStart w:name="z57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16"/>
    <w:bookmarkStart w:name="z57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17"/>
    <w:bookmarkStart w:name="z57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18"/>
    <w:bookmarkStart w:name="z57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19"/>
    <w:bookmarkStart w:name="z57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20"/>
    <w:bookmarkStart w:name="z57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21"/>
    <w:bookmarkStart w:name="z57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22"/>
    <w:bookmarkStart w:name="z57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23"/>
    <w:bookmarkStart w:name="z57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4"/>
    <w:bookmarkStart w:name="z58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26"/>
    <w:bookmarkStart w:name="z58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27"/>
    <w:bookmarkStart w:name="z58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28"/>
    <w:bookmarkStart w:name="z58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29"/>
    <w:bookmarkStart w:name="z58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30"/>
    <w:bookmarkStart w:name="z58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31"/>
    <w:bookmarkStart w:name="z58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32"/>
    <w:bookmarkStart w:name="z58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33"/>
    <w:bookmarkStart w:name="z59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34"/>
    <w:bookmarkStart w:name="z59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35"/>
    <w:bookmarkStart w:name="z59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6"/>
    <w:bookmarkStart w:name="z59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38"/>
    <w:bookmarkStart w:name="z59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39"/>
    <w:bookmarkStart w:name="z59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40"/>
    <w:bookmarkStart w:name="z59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41"/>
    <w:bookmarkStart w:name="z59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42"/>
    <w:bookmarkStart w:name="z60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43"/>
    <w:bookmarkStart w:name="z60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44"/>
    <w:bookmarkStart w:name="z60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45"/>
    <w:bookmarkStart w:name="z60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46"/>
    <w:bookmarkStart w:name="z60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47"/>
    <w:bookmarkStart w:name="z60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8"/>
    <w:bookmarkStart w:name="z60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50"/>
    <w:bookmarkStart w:name="z60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51"/>
    <w:bookmarkStart w:name="z61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52"/>
    <w:bookmarkStart w:name="z61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53"/>
    <w:bookmarkStart w:name="z61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54"/>
    <w:bookmarkStart w:name="z61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55"/>
    <w:bookmarkStart w:name="z61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56"/>
    <w:bookmarkStart w:name="z61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57"/>
    <w:bookmarkStart w:name="z61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58"/>
    <w:bookmarkStart w:name="z61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59"/>
    <w:bookmarkStart w:name="z61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0"/>
    <w:bookmarkStart w:name="z61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62"/>
    <w:bookmarkStart w:name="z62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63"/>
    <w:bookmarkStart w:name="z62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64"/>
    <w:bookmarkStart w:name="z62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65"/>
    <w:bookmarkStart w:name="z62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66"/>
    <w:bookmarkStart w:name="z62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67"/>
    <w:bookmarkStart w:name="z62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68"/>
    <w:bookmarkStart w:name="z62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69"/>
    <w:bookmarkStart w:name="z62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70"/>
    <w:bookmarkStart w:name="z63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71"/>
    <w:bookmarkStart w:name="z63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72"/>
    <w:bookmarkStart w:name="z63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74"/>
    <w:bookmarkStart w:name="z63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75"/>
    <w:bookmarkStart w:name="z63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76"/>
    <w:bookmarkStart w:name="z63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77"/>
    <w:bookmarkStart w:name="z63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78"/>
    <w:bookmarkStart w:name="z63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79"/>
    <w:bookmarkStart w:name="z64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80"/>
    <w:bookmarkStart w:name="z64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81"/>
    <w:bookmarkStart w:name="z64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82"/>
    <w:bookmarkStart w:name="z64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83"/>
    <w:bookmarkStart w:name="z64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4"/>
    <w:bookmarkStart w:name="z64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86"/>
    <w:bookmarkStart w:name="z64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87"/>
    <w:bookmarkStart w:name="z64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88"/>
    <w:bookmarkStart w:name="z65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589"/>
    <w:bookmarkStart w:name="z65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590"/>
    <w:bookmarkStart w:name="z65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591"/>
    <w:bookmarkStart w:name="z65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592"/>
    <w:bookmarkStart w:name="z65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93"/>
    <w:bookmarkStart w:name="z65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594"/>
    <w:bookmarkStart w:name="z65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595"/>
    <w:bookmarkStart w:name="z65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6"/>
    <w:bookmarkStart w:name="z65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598"/>
    <w:bookmarkStart w:name="z66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599"/>
    <w:bookmarkStart w:name="z66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00"/>
    <w:bookmarkStart w:name="z66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01"/>
    <w:bookmarkStart w:name="z66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02"/>
    <w:bookmarkStart w:name="z66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03"/>
    <w:bookmarkStart w:name="z66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04"/>
    <w:bookmarkStart w:name="z66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05"/>
    <w:bookmarkStart w:name="z66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06"/>
    <w:bookmarkStart w:name="z66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07"/>
    <w:bookmarkStart w:name="z67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8"/>
    <w:bookmarkStart w:name="z67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10"/>
    <w:bookmarkStart w:name="z67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1"/>
    <w:bookmarkStart w:name="z67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13"/>
    <w:bookmarkStart w:name="z6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4"/>
    <w:bookmarkStart w:name="z6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616"/>
    <w:bookmarkStart w:name="z68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617"/>
    <w:bookmarkStart w:name="z68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Казахстан;";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"О реабилитации и банкротстве"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0"/>
    <w:bookmarkStart w:name="z69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1"/>
    <w:bookmarkStart w:name="z69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22"/>
    <w:bookmarkStart w:name="z69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623"/>
    <w:bookmarkStart w:name="z69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624"/>
    <w:bookmarkStart w:name="z69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625"/>
    <w:bookmarkStart w:name="z69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Казахстан" размещение на интернет-ресурсе:</w:t>
      </w:r>
    </w:p>
    <w:bookmarkEnd w:id="626"/>
    <w:bookmarkStart w:name="z69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27"/>
    <w:bookmarkStart w:name="z69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628"/>
    <w:bookmarkStart w:name="z70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629"/>
    <w:bookmarkStart w:name="z70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30"/>
    <w:bookmarkStart w:name="z70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31"/>
    <w:bookmarkStart w:name="z70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632"/>
    <w:bookmarkStart w:name="z70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33"/>
    <w:bookmarkStart w:name="z70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634"/>
    <w:bookmarkStart w:name="z70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635"/>
    <w:bookmarkStart w:name="z70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Казахстан";</w:t>
      </w:r>
    </w:p>
    <w:bookmarkEnd w:id="636"/>
    <w:bookmarkStart w:name="z70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Казахстан";</w:t>
      </w:r>
    </w:p>
    <w:bookmarkEnd w:id="637"/>
    <w:bookmarkStart w:name="z71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8"/>
    <w:bookmarkStart w:name="z71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40"/>
    <w:bookmarkStart w:name="z71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641"/>
    <w:bookmarkStart w:name="z71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42"/>
    <w:bookmarkStart w:name="z71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43"/>
    <w:bookmarkStart w:name="z71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44"/>
    <w:bookmarkStart w:name="z71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45"/>
    <w:bookmarkStart w:name="z72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46"/>
    <w:bookmarkStart w:name="z72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47"/>
    <w:bookmarkStart w:name="z72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48"/>
    <w:bookmarkStart w:name="z72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49"/>
    <w:bookmarkStart w:name="z72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0"/>
    <w:bookmarkStart w:name="z72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52"/>
    <w:bookmarkStart w:name="z72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653"/>
    <w:bookmarkStart w:name="z72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54"/>
    <w:bookmarkStart w:name="z73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55"/>
    <w:bookmarkStart w:name="z73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56"/>
    <w:bookmarkStart w:name="z73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57"/>
    <w:bookmarkStart w:name="z73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58"/>
    <w:bookmarkStart w:name="z73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59"/>
    <w:bookmarkStart w:name="z73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60"/>
    <w:bookmarkStart w:name="z73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61"/>
    <w:bookmarkStart w:name="z73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2"/>
    <w:bookmarkStart w:name="z73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64"/>
    <w:bookmarkStart w:name="z74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665"/>
    <w:bookmarkStart w:name="z74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66"/>
    <w:bookmarkStart w:name="z74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67"/>
    <w:bookmarkStart w:name="z74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68"/>
    <w:bookmarkStart w:name="z74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69"/>
    <w:bookmarkStart w:name="z74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70"/>
    <w:bookmarkStart w:name="z74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71"/>
    <w:bookmarkStart w:name="z74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72"/>
    <w:bookmarkStart w:name="z74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73"/>
    <w:bookmarkStart w:name="z75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4"/>
    <w:bookmarkStart w:name="z75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76"/>
    <w:bookmarkStart w:name="z75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677"/>
    <w:bookmarkStart w:name="z75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78"/>
    <w:bookmarkStart w:name="z75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79"/>
    <w:bookmarkStart w:name="z75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80"/>
    <w:bookmarkStart w:name="z75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81"/>
    <w:bookmarkStart w:name="z75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82"/>
    <w:bookmarkStart w:name="z76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83"/>
    <w:bookmarkStart w:name="z76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84"/>
    <w:bookmarkStart w:name="z76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85"/>
    <w:bookmarkStart w:name="z76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6"/>
    <w:bookmarkStart w:name="z76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688"/>
    <w:bookmarkStart w:name="z76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689"/>
    <w:bookmarkStart w:name="z76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90"/>
    <w:bookmarkStart w:name="z76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691"/>
    <w:bookmarkStart w:name="z77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92"/>
    <w:bookmarkStart w:name="z77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93"/>
    <w:bookmarkStart w:name="z77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94"/>
    <w:bookmarkStart w:name="z77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95"/>
    <w:bookmarkStart w:name="z77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96"/>
    <w:bookmarkStart w:name="z77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697"/>
    <w:bookmarkStart w:name="z77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98"/>
    <w:bookmarkStart w:name="z77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00"/>
    <w:bookmarkStart w:name="z78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01"/>
    <w:bookmarkStart w:name="z78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02"/>
    <w:bookmarkStart w:name="z78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03"/>
    <w:bookmarkStart w:name="z78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04"/>
    <w:bookmarkStart w:name="z78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05"/>
    <w:bookmarkStart w:name="z78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06"/>
    <w:bookmarkStart w:name="z78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07"/>
    <w:bookmarkStart w:name="z78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08"/>
    <w:bookmarkStart w:name="z78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09"/>
    <w:bookmarkStart w:name="z78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0"/>
    <w:bookmarkStart w:name="z79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12"/>
    <w:bookmarkStart w:name="z79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13"/>
    <w:bookmarkStart w:name="z79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14"/>
    <w:bookmarkStart w:name="z79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15"/>
    <w:bookmarkStart w:name="z79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16"/>
    <w:bookmarkStart w:name="z79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17"/>
    <w:bookmarkStart w:name="z79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18"/>
    <w:bookmarkStart w:name="z79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19"/>
    <w:bookmarkStart w:name="z80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20"/>
    <w:bookmarkStart w:name="z80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21"/>
    <w:bookmarkStart w:name="z80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22"/>
    <w:bookmarkStart w:name="z80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24"/>
    <w:bookmarkStart w:name="z80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25"/>
    <w:bookmarkStart w:name="z80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26"/>
    <w:bookmarkStart w:name="z80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27"/>
    <w:bookmarkStart w:name="z80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28"/>
    <w:bookmarkStart w:name="z81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29"/>
    <w:bookmarkStart w:name="z81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30"/>
    <w:bookmarkStart w:name="z81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31"/>
    <w:bookmarkStart w:name="z81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32"/>
    <w:bookmarkStart w:name="z81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33"/>
    <w:bookmarkStart w:name="z81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4"/>
    <w:bookmarkStart w:name="z81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36"/>
    <w:bookmarkStart w:name="z81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7"/>
    <w:bookmarkStart w:name="z82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39"/>
    <w:bookmarkStart w:name="z82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0"/>
    <w:bookmarkStart w:name="z82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742"/>
    <w:bookmarkStart w:name="z82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743"/>
    <w:bookmarkStart w:name="z82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Казахстан;";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</w:t>
      </w:r>
    </w:p>
    <w:bookmarkEnd w:id="746"/>
    <w:bookmarkStart w:name="z83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7"/>
    <w:bookmarkStart w:name="z83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48"/>
    <w:bookmarkStart w:name="z83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749"/>
    <w:bookmarkStart w:name="z83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750"/>
    <w:bookmarkStart w:name="z84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751"/>
    <w:bookmarkStart w:name="z84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Казахстан" размещение на интернет-ресурсе:</w:t>
      </w:r>
    </w:p>
    <w:bookmarkEnd w:id="752"/>
    <w:bookmarkStart w:name="z84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53"/>
    <w:bookmarkStart w:name="z84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754"/>
    <w:bookmarkStart w:name="z84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755"/>
    <w:bookmarkStart w:name="z84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56"/>
    <w:bookmarkStart w:name="z84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57"/>
    <w:bookmarkStart w:name="z84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758"/>
    <w:bookmarkStart w:name="z84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59"/>
    <w:bookmarkStart w:name="z85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760"/>
    <w:bookmarkStart w:name="z85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61"/>
    <w:bookmarkStart w:name="z85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</w:t>
      </w:r>
    </w:p>
    <w:bookmarkEnd w:id="762"/>
    <w:bookmarkStart w:name="z85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восстановлении платежеспособности и банкротстве граждан Республики Казахстан";</w:t>
      </w:r>
    </w:p>
    <w:bookmarkEnd w:id="763"/>
    <w:bookmarkStart w:name="z85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Казахстан";</w:t>
      </w:r>
    </w:p>
    <w:bookmarkEnd w:id="764"/>
    <w:bookmarkStart w:name="z85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5"/>
    <w:bookmarkStart w:name="z85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67"/>
    <w:bookmarkStart w:name="z86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68"/>
    <w:bookmarkStart w:name="z86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69"/>
    <w:bookmarkStart w:name="z86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70"/>
    <w:bookmarkStart w:name="z86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71"/>
    <w:bookmarkStart w:name="z86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72"/>
    <w:bookmarkStart w:name="z86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73"/>
    <w:bookmarkStart w:name="z86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74"/>
    <w:bookmarkStart w:name="z86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75"/>
    <w:bookmarkStart w:name="z86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76"/>
    <w:bookmarkStart w:name="z86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7"/>
    <w:bookmarkStart w:name="z87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79"/>
    <w:bookmarkStart w:name="z87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80"/>
    <w:bookmarkStart w:name="z87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81"/>
    <w:bookmarkStart w:name="z87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82"/>
    <w:bookmarkStart w:name="z87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83"/>
    <w:bookmarkStart w:name="z87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84"/>
    <w:bookmarkStart w:name="z87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85"/>
    <w:bookmarkStart w:name="z87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86"/>
    <w:bookmarkStart w:name="z88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87"/>
    <w:bookmarkStart w:name="z88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788"/>
    <w:bookmarkStart w:name="z88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9"/>
    <w:bookmarkStart w:name="z88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0"/>
    <w:bookmarkStart w:name="z88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91"/>
    <w:bookmarkStart w:name="z88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792"/>
    <w:bookmarkStart w:name="z88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793"/>
    <w:bookmarkStart w:name="z88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94"/>
    <w:bookmarkStart w:name="z88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795"/>
    <w:bookmarkStart w:name="z89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96"/>
    <w:bookmarkStart w:name="z89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97"/>
    <w:bookmarkStart w:name="z89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98"/>
    <w:bookmarkStart w:name="z89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99"/>
    <w:bookmarkStart w:name="z89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00"/>
    <w:bookmarkStart w:name="z89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01"/>
    <w:bookmarkStart w:name="z89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02"/>
    <w:bookmarkStart w:name="z89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03"/>
    <w:bookmarkStart w:name="z89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04"/>
    <w:bookmarkStart w:name="z89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05"/>
    <w:bookmarkStart w:name="z90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06"/>
    <w:bookmarkStart w:name="z90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07"/>
    <w:bookmarkStart w:name="z90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08"/>
    <w:bookmarkStart w:name="z90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09"/>
    <w:bookmarkStart w:name="z90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10"/>
    <w:bookmarkStart w:name="z90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11"/>
    <w:bookmarkStart w:name="z90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12"/>
    <w:bookmarkStart w:name="z90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13"/>
    <w:bookmarkStart w:name="z90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14"/>
    <w:bookmarkStart w:name="z90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15"/>
    <w:bookmarkStart w:name="z91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17"/>
    <w:bookmarkStart w:name="z91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18"/>
    <w:bookmarkStart w:name="z91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19"/>
    <w:bookmarkStart w:name="z91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20"/>
    <w:bookmarkStart w:name="z91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21"/>
    <w:bookmarkStart w:name="z91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22"/>
    <w:bookmarkStart w:name="z91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23"/>
    <w:bookmarkStart w:name="z91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24"/>
    <w:bookmarkStart w:name="z92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25"/>
    <w:bookmarkStart w:name="z92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26"/>
    <w:bookmarkStart w:name="z92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27"/>
    <w:bookmarkStart w:name="z92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29"/>
    <w:bookmarkStart w:name="z92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30"/>
    <w:bookmarkStart w:name="z92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31"/>
    <w:bookmarkStart w:name="z92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32"/>
    <w:bookmarkStart w:name="z92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33"/>
    <w:bookmarkStart w:name="z93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34"/>
    <w:bookmarkStart w:name="z93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35"/>
    <w:bookmarkStart w:name="z93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36"/>
    <w:bookmarkStart w:name="z93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37"/>
    <w:bookmarkStart w:name="z93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38"/>
    <w:bookmarkStart w:name="z93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39"/>
    <w:bookmarkStart w:name="z93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41"/>
    <w:bookmarkStart w:name="z93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42"/>
    <w:bookmarkStart w:name="z94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43"/>
    <w:bookmarkStart w:name="z94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44"/>
    <w:bookmarkStart w:name="z94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45"/>
    <w:bookmarkStart w:name="z94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46"/>
    <w:bookmarkStart w:name="z94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47"/>
    <w:bookmarkStart w:name="z94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48"/>
    <w:bookmarkStart w:name="z94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49"/>
    <w:bookmarkStart w:name="z94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50"/>
    <w:bookmarkStart w:name="z94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51"/>
    <w:bookmarkStart w:name="z94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53"/>
    <w:bookmarkStart w:name="z95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54"/>
    <w:bookmarkStart w:name="z95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55"/>
    <w:bookmarkStart w:name="z95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56"/>
    <w:bookmarkStart w:name="z95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57"/>
    <w:bookmarkStart w:name="z95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58"/>
    <w:bookmarkStart w:name="z95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59"/>
    <w:bookmarkStart w:name="z95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60"/>
    <w:bookmarkStart w:name="z95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61"/>
    <w:bookmarkStart w:name="z96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62"/>
    <w:bookmarkStart w:name="z96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63"/>
    <w:bookmarkStart w:name="z96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65"/>
    <w:bookmarkStart w:name="z96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66"/>
    <w:bookmarkStart w:name="z96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67"/>
    <w:bookmarkStart w:name="z96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68"/>
    <w:bookmarkStart w:name="z96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69"/>
    <w:bookmarkStart w:name="z96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70"/>
    <w:bookmarkStart w:name="z97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71"/>
    <w:bookmarkStart w:name="z97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72"/>
    <w:bookmarkStart w:name="z97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73"/>
    <w:bookmarkStart w:name="z97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74"/>
    <w:bookmarkStart w:name="z97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75"/>
    <w:bookmarkStart w:name="z97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77"/>
    <w:bookmarkStart w:name="z97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78"/>
    <w:bookmarkStart w:name="z97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79"/>
    <w:bookmarkStart w:name="z98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80"/>
    <w:bookmarkStart w:name="z98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81"/>
    <w:bookmarkStart w:name="z98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82"/>
    <w:bookmarkStart w:name="z98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83"/>
    <w:bookmarkStart w:name="z98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84"/>
    <w:bookmarkStart w:name="z98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85"/>
    <w:bookmarkStart w:name="z98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86"/>
    <w:bookmarkStart w:name="z98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87"/>
    <w:bookmarkStart w:name="z98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88"/>
    <w:bookmarkStart w:name="z99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89"/>
    <w:bookmarkStart w:name="z99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890"/>
    <w:bookmarkStart w:name="z99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891"/>
    <w:bookmarkStart w:name="z99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892"/>
    <w:bookmarkStart w:name="z99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893"/>
    <w:bookmarkStart w:name="z99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894"/>
    <w:bookmarkStart w:name="z99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895"/>
    <w:bookmarkStart w:name="z99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896"/>
    <w:bookmarkStart w:name="z99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897"/>
    <w:bookmarkStart w:name="z99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898"/>
    <w:bookmarkStart w:name="z100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899"/>
    <w:bookmarkStart w:name="z100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00"/>
    <w:bookmarkStart w:name="z100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01"/>
    <w:bookmarkStart w:name="z100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902"/>
    <w:bookmarkStart w:name="z100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03"/>
    <w:bookmarkStart w:name="z100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04"/>
    <w:bookmarkStart w:name="z100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05"/>
    <w:bookmarkStart w:name="z100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06"/>
    <w:bookmarkStart w:name="z100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07"/>
    <w:bookmarkStart w:name="z101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08"/>
    <w:bookmarkStart w:name="z101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09"/>
    <w:bookmarkStart w:name="z101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910"/>
    <w:bookmarkStart w:name="z101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11"/>
    <w:bookmarkStart w:name="z101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12"/>
    <w:bookmarkStart w:name="z101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3"/>
    <w:bookmarkStart w:name="z101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15"/>
    <w:bookmarkStart w:name="z10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16"/>
    <w:bookmarkStart w:name="z10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17"/>
    <w:bookmarkStart w:name="z10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18"/>
    <w:bookmarkStart w:name="z10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19"/>
    <w:bookmarkStart w:name="z10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20"/>
    <w:bookmarkStart w:name="z10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21"/>
    <w:bookmarkStart w:name="z10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922"/>
    <w:bookmarkStart w:name="z10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23"/>
    <w:bookmarkStart w:name="z10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24"/>
    <w:bookmarkStart w:name="z10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25"/>
    <w:bookmarkStart w:name="z10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27"/>
    <w:bookmarkStart w:name="z103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28"/>
    <w:bookmarkStart w:name="z103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29"/>
    <w:bookmarkStart w:name="z103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30"/>
    <w:bookmarkStart w:name="z103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31"/>
    <w:bookmarkStart w:name="z103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32"/>
    <w:bookmarkStart w:name="z103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33"/>
    <w:bookmarkStart w:name="z103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934"/>
    <w:bookmarkStart w:name="z104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35"/>
    <w:bookmarkStart w:name="z104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36"/>
    <w:bookmarkStart w:name="z104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37"/>
    <w:bookmarkStart w:name="z104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39"/>
    <w:bookmarkStart w:name="z10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0"/>
    <w:bookmarkStart w:name="z10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42"/>
    <w:bookmarkStart w:name="z10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3"/>
    <w:bookmarkStart w:name="z10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9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945"/>
    <w:bookmarkStart w:name="z105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946"/>
    <w:bookmarkStart w:name="z105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Казахстан;";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Казахстан";";</w:t>
      </w:r>
    </w:p>
    <w:bookmarkEnd w:id="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49"/>
    <w:bookmarkStart w:name="z10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</w:t>
      </w:r>
    </w:p>
    <w:bookmarkEnd w:id="950"/>
    <w:bookmarkStart w:name="z10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51"/>
    <w:bookmarkStart w:name="z10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952"/>
    <w:bookmarkStart w:name="z106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953"/>
    <w:bookmarkStart w:name="z106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954"/>
    <w:bookmarkStart w:name="z106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955"/>
    <w:bookmarkStart w:name="z106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56"/>
    <w:bookmarkStart w:name="z107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957"/>
    <w:bookmarkStart w:name="z107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958"/>
    <w:bookmarkStart w:name="z107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59"/>
    <w:bookmarkStart w:name="z107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60"/>
    <w:bookmarkStart w:name="z107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961"/>
    <w:bookmarkStart w:name="z107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962"/>
    <w:bookmarkStart w:name="z107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963"/>
    <w:bookmarkStart w:name="z107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964"/>
    <w:bookmarkStart w:name="z107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965"/>
    <w:bookmarkStart w:name="z107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66"/>
    <w:bookmarkStart w:name="z108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67"/>
    <w:bookmarkStart w:name="z108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69"/>
    <w:bookmarkStart w:name="z10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70"/>
    <w:bookmarkStart w:name="z10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71"/>
    <w:bookmarkStart w:name="z10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72"/>
    <w:bookmarkStart w:name="z10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73"/>
    <w:bookmarkStart w:name="z10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74"/>
    <w:bookmarkStart w:name="z10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75"/>
    <w:bookmarkStart w:name="z10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976"/>
    <w:bookmarkStart w:name="z10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77"/>
    <w:bookmarkStart w:name="z10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78"/>
    <w:bookmarkStart w:name="z10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9"/>
    <w:bookmarkStart w:name="z10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81"/>
    <w:bookmarkStart w:name="z10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82"/>
    <w:bookmarkStart w:name="z10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83"/>
    <w:bookmarkStart w:name="z10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84"/>
    <w:bookmarkStart w:name="z11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85"/>
    <w:bookmarkStart w:name="z11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86"/>
    <w:bookmarkStart w:name="z11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87"/>
    <w:bookmarkStart w:name="z11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988"/>
    <w:bookmarkStart w:name="z11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989"/>
    <w:bookmarkStart w:name="z11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990"/>
    <w:bookmarkStart w:name="z11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91"/>
    <w:bookmarkStart w:name="z11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993"/>
    <w:bookmarkStart w:name="z111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994"/>
    <w:bookmarkStart w:name="z111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995"/>
    <w:bookmarkStart w:name="z111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996"/>
    <w:bookmarkStart w:name="z111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997"/>
    <w:bookmarkStart w:name="z111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998"/>
    <w:bookmarkStart w:name="z111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999"/>
    <w:bookmarkStart w:name="z111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00"/>
    <w:bookmarkStart w:name="z111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01"/>
    <w:bookmarkStart w:name="z111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02"/>
    <w:bookmarkStart w:name="z111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03"/>
    <w:bookmarkStart w:name="z112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05"/>
    <w:bookmarkStart w:name="z11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06"/>
    <w:bookmarkStart w:name="z11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07"/>
    <w:bookmarkStart w:name="z11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08"/>
    <w:bookmarkStart w:name="z11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09"/>
    <w:bookmarkStart w:name="z11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10"/>
    <w:bookmarkStart w:name="z11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11"/>
    <w:bookmarkStart w:name="z11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12"/>
    <w:bookmarkStart w:name="z113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13"/>
    <w:bookmarkStart w:name="z11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14"/>
    <w:bookmarkStart w:name="z11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15"/>
    <w:bookmarkStart w:name="z11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17"/>
    <w:bookmarkStart w:name="z11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18"/>
    <w:bookmarkStart w:name="z113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19"/>
    <w:bookmarkStart w:name="z11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20"/>
    <w:bookmarkStart w:name="z11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21"/>
    <w:bookmarkStart w:name="z11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22"/>
    <w:bookmarkStart w:name="z11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23"/>
    <w:bookmarkStart w:name="z11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24"/>
    <w:bookmarkStart w:name="z11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25"/>
    <w:bookmarkStart w:name="z11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26"/>
    <w:bookmarkStart w:name="z11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7"/>
    <w:bookmarkStart w:name="z11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29"/>
    <w:bookmarkStart w:name="z114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30"/>
    <w:bookmarkStart w:name="z115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31"/>
    <w:bookmarkStart w:name="z115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32"/>
    <w:bookmarkStart w:name="z115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33"/>
    <w:bookmarkStart w:name="z115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34"/>
    <w:bookmarkStart w:name="z115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35"/>
    <w:bookmarkStart w:name="z115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36"/>
    <w:bookmarkStart w:name="z115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37"/>
    <w:bookmarkStart w:name="z115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38"/>
    <w:bookmarkStart w:name="z115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39"/>
    <w:bookmarkStart w:name="z115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41"/>
    <w:bookmarkStart w:name="z116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42"/>
    <w:bookmarkStart w:name="z116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43"/>
    <w:bookmarkStart w:name="z116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44"/>
    <w:bookmarkStart w:name="z116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45"/>
    <w:bookmarkStart w:name="z116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46"/>
    <w:bookmarkStart w:name="z116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47"/>
    <w:bookmarkStart w:name="z116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48"/>
    <w:bookmarkStart w:name="z116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49"/>
    <w:bookmarkStart w:name="z117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50"/>
    <w:bookmarkStart w:name="z117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51"/>
    <w:bookmarkStart w:name="z117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53"/>
    <w:bookmarkStart w:name="z117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54"/>
    <w:bookmarkStart w:name="z117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55"/>
    <w:bookmarkStart w:name="z117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56"/>
    <w:bookmarkStart w:name="z117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57"/>
    <w:bookmarkStart w:name="z117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58"/>
    <w:bookmarkStart w:name="z118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59"/>
    <w:bookmarkStart w:name="z118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60"/>
    <w:bookmarkStart w:name="z118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61"/>
    <w:bookmarkStart w:name="z118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62"/>
    <w:bookmarkStart w:name="z118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63"/>
    <w:bookmarkStart w:name="z118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65"/>
    <w:bookmarkStart w:name="z11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66"/>
    <w:bookmarkStart w:name="z118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67"/>
    <w:bookmarkStart w:name="z11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68"/>
    <w:bookmarkStart w:name="z11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69"/>
    <w:bookmarkStart w:name="z11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70"/>
    <w:bookmarkStart w:name="z119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71"/>
    <w:bookmarkStart w:name="z11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72"/>
    <w:bookmarkStart w:name="z119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73"/>
    <w:bookmarkStart w:name="z119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74"/>
    <w:bookmarkStart w:name="z119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75"/>
    <w:bookmarkStart w:name="z119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77"/>
    <w:bookmarkStart w:name="z12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78"/>
    <w:bookmarkStart w:name="z12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79"/>
    <w:bookmarkStart w:name="z12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80"/>
    <w:bookmarkStart w:name="z12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81"/>
    <w:bookmarkStart w:name="z12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82"/>
    <w:bookmarkStart w:name="z12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83"/>
    <w:bookmarkStart w:name="z12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84"/>
    <w:bookmarkStart w:name="z12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85"/>
    <w:bookmarkStart w:name="z12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86"/>
    <w:bookmarkStart w:name="z12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87"/>
    <w:bookmarkStart w:name="z12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089"/>
    <w:bookmarkStart w:name="z121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090"/>
    <w:bookmarkStart w:name="z121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91"/>
    <w:bookmarkStart w:name="z121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092"/>
    <w:bookmarkStart w:name="z121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093"/>
    <w:bookmarkStart w:name="z121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094"/>
    <w:bookmarkStart w:name="z121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095"/>
    <w:bookmarkStart w:name="z122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096"/>
    <w:bookmarkStart w:name="z122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097"/>
    <w:bookmarkStart w:name="z122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098"/>
    <w:bookmarkStart w:name="z122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государственных доходов Министерства финансов Республики Казахстан, утвержденном указанным приказом:</w:t>
      </w:r>
    </w:p>
    <w:bookmarkEnd w:id="1099"/>
    <w:bookmarkStart w:name="z122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01"/>
    <w:bookmarkStart w:name="z122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2"/>
    <w:bookmarkStart w:name="z122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1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04"/>
    <w:bookmarkStart w:name="z123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5"/>
    <w:bookmarkStart w:name="z123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1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107"/>
    <w:bookmarkStart w:name="z123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108"/>
    <w:bookmarkStart w:name="z123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Казахстан;";</w:t>
      </w:r>
    </w:p>
    <w:bookmarkEnd w:id="1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11"/>
    <w:bookmarkStart w:name="z124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12"/>
    <w:bookmarkStart w:name="z124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13"/>
    <w:bookmarkStart w:name="z124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114"/>
    <w:bookmarkStart w:name="z124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115"/>
    <w:bookmarkStart w:name="z124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116"/>
    <w:bookmarkStart w:name="z124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1117"/>
    <w:bookmarkStart w:name="z125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18"/>
    <w:bookmarkStart w:name="z125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119"/>
    <w:bookmarkStart w:name="z125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1120"/>
    <w:bookmarkStart w:name="z125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21"/>
    <w:bookmarkStart w:name="z125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22"/>
    <w:bookmarkStart w:name="z125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123"/>
    <w:bookmarkStart w:name="z125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24"/>
    <w:bookmarkStart w:name="z125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1125"/>
    <w:bookmarkStart w:name="z125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26"/>
    <w:bookmarkStart w:name="z125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восстановлении платежеспособности и банкротстве граждан Республики Казахстан";</w:t>
      </w:r>
    </w:p>
    <w:bookmarkEnd w:id="1127"/>
    <w:bookmarkStart w:name="z126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28"/>
    <w:bookmarkStart w:name="z126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29"/>
    <w:bookmarkStart w:name="z126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31"/>
    <w:bookmarkStart w:name="z126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32"/>
    <w:bookmarkStart w:name="z126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33"/>
    <w:bookmarkStart w:name="z126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34"/>
    <w:bookmarkStart w:name="z126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35"/>
    <w:bookmarkStart w:name="z126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36"/>
    <w:bookmarkStart w:name="z127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37"/>
    <w:bookmarkStart w:name="z127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38"/>
    <w:bookmarkStart w:name="z127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39"/>
    <w:bookmarkStart w:name="z127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40"/>
    <w:bookmarkStart w:name="z127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41"/>
    <w:bookmarkStart w:name="z127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43"/>
    <w:bookmarkStart w:name="z127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44"/>
    <w:bookmarkStart w:name="z127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45"/>
    <w:bookmarkStart w:name="z128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46"/>
    <w:bookmarkStart w:name="z128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47"/>
    <w:bookmarkStart w:name="z128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48"/>
    <w:bookmarkStart w:name="z128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49"/>
    <w:bookmarkStart w:name="z128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50"/>
    <w:bookmarkStart w:name="z128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51"/>
    <w:bookmarkStart w:name="z128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52"/>
    <w:bookmarkStart w:name="z128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53"/>
    <w:bookmarkStart w:name="z128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55"/>
    <w:bookmarkStart w:name="z129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56"/>
    <w:bookmarkStart w:name="z129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57"/>
    <w:bookmarkStart w:name="z129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58"/>
    <w:bookmarkStart w:name="z129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59"/>
    <w:bookmarkStart w:name="z129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60"/>
    <w:bookmarkStart w:name="z129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61"/>
    <w:bookmarkStart w:name="z129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62"/>
    <w:bookmarkStart w:name="z129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63"/>
    <w:bookmarkStart w:name="z129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64"/>
    <w:bookmarkStart w:name="z130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5"/>
    <w:bookmarkStart w:name="z130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67"/>
    <w:bookmarkStart w:name="z130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68"/>
    <w:bookmarkStart w:name="z130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69"/>
    <w:bookmarkStart w:name="z130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70"/>
    <w:bookmarkStart w:name="z130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71"/>
    <w:bookmarkStart w:name="z130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72"/>
    <w:bookmarkStart w:name="z130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73"/>
    <w:bookmarkStart w:name="z131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74"/>
    <w:bookmarkStart w:name="z131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75"/>
    <w:bookmarkStart w:name="z131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76"/>
    <w:bookmarkStart w:name="z131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77"/>
    <w:bookmarkStart w:name="z131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79"/>
    <w:bookmarkStart w:name="z131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80"/>
    <w:bookmarkStart w:name="z131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81"/>
    <w:bookmarkStart w:name="z131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82"/>
    <w:bookmarkStart w:name="z132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83"/>
    <w:bookmarkStart w:name="z132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84"/>
    <w:bookmarkStart w:name="z132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85"/>
    <w:bookmarkStart w:name="z132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86"/>
    <w:bookmarkStart w:name="z132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87"/>
    <w:bookmarkStart w:name="z132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188"/>
    <w:bookmarkStart w:name="z132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89"/>
    <w:bookmarkStart w:name="z132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191"/>
    <w:bookmarkStart w:name="z133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192"/>
    <w:bookmarkStart w:name="z133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93"/>
    <w:bookmarkStart w:name="z133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194"/>
    <w:bookmarkStart w:name="z133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195"/>
    <w:bookmarkStart w:name="z133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196"/>
    <w:bookmarkStart w:name="z133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197"/>
    <w:bookmarkStart w:name="z133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198"/>
    <w:bookmarkStart w:name="z133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199"/>
    <w:bookmarkStart w:name="z133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00"/>
    <w:bookmarkStart w:name="z133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01"/>
    <w:bookmarkStart w:name="z134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03"/>
    <w:bookmarkStart w:name="z134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04"/>
    <w:bookmarkStart w:name="z134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05"/>
    <w:bookmarkStart w:name="z134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06"/>
    <w:bookmarkStart w:name="z134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07"/>
    <w:bookmarkStart w:name="z134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08"/>
    <w:bookmarkStart w:name="z134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09"/>
    <w:bookmarkStart w:name="z134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10"/>
    <w:bookmarkStart w:name="z135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11"/>
    <w:bookmarkStart w:name="z135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12"/>
    <w:bookmarkStart w:name="z135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13"/>
    <w:bookmarkStart w:name="z135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15"/>
    <w:bookmarkStart w:name="z135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16"/>
    <w:bookmarkStart w:name="z135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17"/>
    <w:bookmarkStart w:name="z135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18"/>
    <w:bookmarkStart w:name="z135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19"/>
    <w:bookmarkStart w:name="z136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20"/>
    <w:bookmarkStart w:name="z136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21"/>
    <w:bookmarkStart w:name="z136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22"/>
    <w:bookmarkStart w:name="z136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23"/>
    <w:bookmarkStart w:name="z136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24"/>
    <w:bookmarkStart w:name="z136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25"/>
    <w:bookmarkStart w:name="z136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27"/>
    <w:bookmarkStart w:name="z136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28"/>
    <w:bookmarkStart w:name="z137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29"/>
    <w:bookmarkStart w:name="z137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30"/>
    <w:bookmarkStart w:name="z137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31"/>
    <w:bookmarkStart w:name="z137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32"/>
    <w:bookmarkStart w:name="z137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33"/>
    <w:bookmarkStart w:name="z137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34"/>
    <w:bookmarkStart w:name="z137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35"/>
    <w:bookmarkStart w:name="z137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36"/>
    <w:bookmarkStart w:name="z137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37"/>
    <w:bookmarkStart w:name="z137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39"/>
    <w:bookmarkStart w:name="z138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40"/>
    <w:bookmarkStart w:name="z138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41"/>
    <w:bookmarkStart w:name="z138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42"/>
    <w:bookmarkStart w:name="z138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43"/>
    <w:bookmarkStart w:name="z138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44"/>
    <w:bookmarkStart w:name="z138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45"/>
    <w:bookmarkStart w:name="z138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46"/>
    <w:bookmarkStart w:name="z138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47"/>
    <w:bookmarkStart w:name="z139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48"/>
    <w:bookmarkStart w:name="z139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49"/>
    <w:bookmarkStart w:name="z139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51"/>
    <w:bookmarkStart w:name="z139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52"/>
    <w:bookmarkStart w:name="z139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53"/>
    <w:bookmarkStart w:name="z139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54"/>
    <w:bookmarkStart w:name="z139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55"/>
    <w:bookmarkStart w:name="z139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56"/>
    <w:bookmarkStart w:name="z140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57"/>
    <w:bookmarkStart w:name="z140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58"/>
    <w:bookmarkStart w:name="z140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59"/>
    <w:bookmarkStart w:name="z140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60"/>
    <w:bookmarkStart w:name="z140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61"/>
    <w:bookmarkStart w:name="z140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63"/>
    <w:bookmarkStart w:name="z140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64"/>
    <w:bookmarkStart w:name="z140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65"/>
    <w:bookmarkStart w:name="z141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66"/>
    <w:bookmarkStart w:name="z141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67"/>
    <w:bookmarkStart w:name="z141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68"/>
    <w:bookmarkStart w:name="z141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69"/>
    <w:bookmarkStart w:name="z141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70"/>
    <w:bookmarkStart w:name="z141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71"/>
    <w:bookmarkStart w:name="z141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72"/>
    <w:bookmarkStart w:name="z141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73"/>
    <w:bookmarkStart w:name="z141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75"/>
    <w:bookmarkStart w:name="z142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276"/>
    <w:bookmarkStart w:name="z142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77"/>
    <w:bookmarkStart w:name="z142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278"/>
    <w:bookmarkStart w:name="z142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279"/>
    <w:bookmarkStart w:name="z142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280"/>
    <w:bookmarkStart w:name="z142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281"/>
    <w:bookmarkStart w:name="z142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282"/>
    <w:bookmarkStart w:name="z142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283"/>
    <w:bookmarkStart w:name="z142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84"/>
    <w:bookmarkStart w:name="z143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85"/>
    <w:bookmarkStart w:name="z143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87"/>
    <w:bookmarkStart w:name="z143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8"/>
    <w:bookmarkStart w:name="z143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1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290"/>
    <w:bookmarkStart w:name="z143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1"/>
    <w:bookmarkStart w:name="z143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1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293"/>
    <w:bookmarkStart w:name="z144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294"/>
    <w:bookmarkStart w:name="z144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1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97"/>
    <w:bookmarkStart w:name="z144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98"/>
    <w:bookmarkStart w:name="z144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299"/>
    <w:bookmarkStart w:name="z145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300"/>
    <w:bookmarkStart w:name="z145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301"/>
    <w:bookmarkStart w:name="z145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302"/>
    <w:bookmarkStart w:name="z145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1303"/>
    <w:bookmarkStart w:name="z145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04"/>
    <w:bookmarkStart w:name="z145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305"/>
    <w:bookmarkStart w:name="z145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1306"/>
    <w:bookmarkStart w:name="z145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07"/>
    <w:bookmarkStart w:name="z145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08"/>
    <w:bookmarkStart w:name="z145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309"/>
    <w:bookmarkStart w:name="z146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1310"/>
    <w:bookmarkStart w:name="z146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1311"/>
    <w:bookmarkStart w:name="z146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12"/>
    <w:bookmarkStart w:name="z146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1313"/>
    <w:bookmarkStart w:name="z146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14"/>
    <w:bookmarkStart w:name="z146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15"/>
    <w:bookmarkStart w:name="z146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17"/>
    <w:bookmarkStart w:name="z146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18"/>
    <w:bookmarkStart w:name="z147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19"/>
    <w:bookmarkStart w:name="z147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20"/>
    <w:bookmarkStart w:name="z147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21"/>
    <w:bookmarkStart w:name="z147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22"/>
    <w:bookmarkStart w:name="z147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23"/>
    <w:bookmarkStart w:name="z147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24"/>
    <w:bookmarkStart w:name="z147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25"/>
    <w:bookmarkStart w:name="z147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26"/>
    <w:bookmarkStart w:name="z147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27"/>
    <w:bookmarkStart w:name="z147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29"/>
    <w:bookmarkStart w:name="z148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30"/>
    <w:bookmarkStart w:name="z148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31"/>
    <w:bookmarkStart w:name="z148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32"/>
    <w:bookmarkStart w:name="z148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33"/>
    <w:bookmarkStart w:name="z148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34"/>
    <w:bookmarkStart w:name="z148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35"/>
    <w:bookmarkStart w:name="z148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36"/>
    <w:bookmarkStart w:name="z148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37"/>
    <w:bookmarkStart w:name="z149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38"/>
    <w:bookmarkStart w:name="z149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39"/>
    <w:bookmarkStart w:name="z149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41"/>
    <w:bookmarkStart w:name="z149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42"/>
    <w:bookmarkStart w:name="z149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43"/>
    <w:bookmarkStart w:name="z149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44"/>
    <w:bookmarkStart w:name="z149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45"/>
    <w:bookmarkStart w:name="z149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46"/>
    <w:bookmarkStart w:name="z150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47"/>
    <w:bookmarkStart w:name="z150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48"/>
    <w:bookmarkStart w:name="z150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49"/>
    <w:bookmarkStart w:name="z150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50"/>
    <w:bookmarkStart w:name="z150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51"/>
    <w:bookmarkStart w:name="z150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53"/>
    <w:bookmarkStart w:name="z150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54"/>
    <w:bookmarkStart w:name="z150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55"/>
    <w:bookmarkStart w:name="z151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56"/>
    <w:bookmarkStart w:name="z151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57"/>
    <w:bookmarkStart w:name="z151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58"/>
    <w:bookmarkStart w:name="z151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59"/>
    <w:bookmarkStart w:name="z151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60"/>
    <w:bookmarkStart w:name="z151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61"/>
    <w:bookmarkStart w:name="z151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62"/>
    <w:bookmarkStart w:name="z151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63"/>
    <w:bookmarkStart w:name="z151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65"/>
    <w:bookmarkStart w:name="z152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66"/>
    <w:bookmarkStart w:name="z152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67"/>
    <w:bookmarkStart w:name="z152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68"/>
    <w:bookmarkStart w:name="z152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69"/>
    <w:bookmarkStart w:name="z152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70"/>
    <w:bookmarkStart w:name="z152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71"/>
    <w:bookmarkStart w:name="z152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72"/>
    <w:bookmarkStart w:name="z152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73"/>
    <w:bookmarkStart w:name="z152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74"/>
    <w:bookmarkStart w:name="z153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75"/>
    <w:bookmarkStart w:name="z153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77"/>
    <w:bookmarkStart w:name="z153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78"/>
    <w:bookmarkStart w:name="z153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79"/>
    <w:bookmarkStart w:name="z153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80"/>
    <w:bookmarkStart w:name="z153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81"/>
    <w:bookmarkStart w:name="z153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82"/>
    <w:bookmarkStart w:name="z153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83"/>
    <w:bookmarkStart w:name="z154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84"/>
    <w:bookmarkStart w:name="z154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85"/>
    <w:bookmarkStart w:name="z154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86"/>
    <w:bookmarkStart w:name="z154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87"/>
    <w:bookmarkStart w:name="z154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389"/>
    <w:bookmarkStart w:name="z154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390"/>
    <w:bookmarkStart w:name="z154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91"/>
    <w:bookmarkStart w:name="z154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392"/>
    <w:bookmarkStart w:name="z155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93"/>
    <w:bookmarkStart w:name="z155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94"/>
    <w:bookmarkStart w:name="z155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395"/>
    <w:bookmarkStart w:name="z155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396"/>
    <w:bookmarkStart w:name="z155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397"/>
    <w:bookmarkStart w:name="z155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398"/>
    <w:bookmarkStart w:name="z155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99"/>
    <w:bookmarkStart w:name="z155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01"/>
    <w:bookmarkStart w:name="z156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02"/>
    <w:bookmarkStart w:name="z156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03"/>
    <w:bookmarkStart w:name="z156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04"/>
    <w:bookmarkStart w:name="z156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05"/>
    <w:bookmarkStart w:name="z156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06"/>
    <w:bookmarkStart w:name="z156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07"/>
    <w:bookmarkStart w:name="z156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08"/>
    <w:bookmarkStart w:name="z156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09"/>
    <w:bookmarkStart w:name="z156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10"/>
    <w:bookmarkStart w:name="z156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11"/>
    <w:bookmarkStart w:name="z157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13"/>
    <w:bookmarkStart w:name="z157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14"/>
    <w:bookmarkStart w:name="z157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15"/>
    <w:bookmarkStart w:name="z157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16"/>
    <w:bookmarkStart w:name="z157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17"/>
    <w:bookmarkStart w:name="z157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18"/>
    <w:bookmarkStart w:name="z157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19"/>
    <w:bookmarkStart w:name="z157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20"/>
    <w:bookmarkStart w:name="z158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21"/>
    <w:bookmarkStart w:name="z158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22"/>
    <w:bookmarkStart w:name="z158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23"/>
    <w:bookmarkStart w:name="z158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25"/>
    <w:bookmarkStart w:name="z158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26"/>
    <w:bookmarkStart w:name="z158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27"/>
    <w:bookmarkStart w:name="z158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28"/>
    <w:bookmarkStart w:name="z158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29"/>
    <w:bookmarkStart w:name="z159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30"/>
    <w:bookmarkStart w:name="z159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31"/>
    <w:bookmarkStart w:name="z159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32"/>
    <w:bookmarkStart w:name="z159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33"/>
    <w:bookmarkStart w:name="z159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34"/>
    <w:bookmarkStart w:name="z159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35"/>
    <w:bookmarkStart w:name="z159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37"/>
    <w:bookmarkStart w:name="z159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38"/>
    <w:bookmarkStart w:name="z160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39"/>
    <w:bookmarkStart w:name="z160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40"/>
    <w:bookmarkStart w:name="z160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41"/>
    <w:bookmarkStart w:name="z160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42"/>
    <w:bookmarkStart w:name="z160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43"/>
    <w:bookmarkStart w:name="z160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44"/>
    <w:bookmarkStart w:name="z160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45"/>
    <w:bookmarkStart w:name="z160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46"/>
    <w:bookmarkStart w:name="z160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47"/>
    <w:bookmarkStart w:name="z160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49"/>
    <w:bookmarkStart w:name="z161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50"/>
    <w:bookmarkStart w:name="z161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51"/>
    <w:bookmarkStart w:name="z161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52"/>
    <w:bookmarkStart w:name="z161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53"/>
    <w:bookmarkStart w:name="z161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54"/>
    <w:bookmarkStart w:name="z161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55"/>
    <w:bookmarkStart w:name="z161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56"/>
    <w:bookmarkStart w:name="z161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57"/>
    <w:bookmarkStart w:name="z162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58"/>
    <w:bookmarkStart w:name="z162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59"/>
    <w:bookmarkStart w:name="z162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61"/>
    <w:bookmarkStart w:name="z162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62"/>
    <w:bookmarkStart w:name="z162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63"/>
    <w:bookmarkStart w:name="z162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64"/>
    <w:bookmarkStart w:name="z162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65"/>
    <w:bookmarkStart w:name="z162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66"/>
    <w:bookmarkStart w:name="z163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67"/>
    <w:bookmarkStart w:name="z163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68"/>
    <w:bookmarkStart w:name="z163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69"/>
    <w:bookmarkStart w:name="z163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70"/>
    <w:bookmarkStart w:name="z163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71"/>
    <w:bookmarkStart w:name="z163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73"/>
    <w:bookmarkStart w:name="z1638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474"/>
    <w:bookmarkStart w:name="z163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75"/>
    <w:bookmarkStart w:name="z164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476"/>
    <w:bookmarkStart w:name="z164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477"/>
    <w:bookmarkStart w:name="z164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478"/>
    <w:bookmarkStart w:name="z164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79"/>
    <w:bookmarkStart w:name="z164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80"/>
    <w:bookmarkStart w:name="z164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81"/>
    <w:bookmarkStart w:name="z164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82"/>
    <w:bookmarkStart w:name="z164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83"/>
    <w:bookmarkStart w:name="z164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85"/>
    <w:bookmarkStart w:name="z165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6"/>
    <w:bookmarkStart w:name="z165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1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488"/>
    <w:bookmarkStart w:name="z165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9"/>
    <w:bookmarkStart w:name="z165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1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491"/>
    <w:bookmarkStart w:name="z165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492"/>
    <w:bookmarkStart w:name="z166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1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95"/>
    <w:bookmarkStart w:name="z166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96"/>
    <w:bookmarkStart w:name="z166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497"/>
    <w:bookmarkStart w:name="z166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498"/>
    <w:bookmarkStart w:name="z166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предоставление финансовому управляющему информации о финансовом положении должника, его имуществе и обязательствах в соответствии с Законом Республики Казахстан "О восстановлении платежеспособности и банкротстве граждан Республики Казахстан";";</w:t>
      </w:r>
    </w:p>
    <w:bookmarkEnd w:id="1499"/>
    <w:bookmarkStart w:name="z166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500"/>
    <w:bookmarkStart w:name="z167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1501"/>
    <w:bookmarkStart w:name="z167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02"/>
    <w:bookmarkStart w:name="z167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503"/>
    <w:bookmarkStart w:name="z167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1504"/>
    <w:bookmarkStart w:name="z167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05"/>
    <w:bookmarkStart w:name="z167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06"/>
    <w:bookmarkStart w:name="z167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507"/>
    <w:bookmarkStart w:name="z167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1508"/>
    <w:bookmarkStart w:name="z167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1509"/>
    <w:bookmarkStart w:name="z167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10"/>
    <w:bookmarkStart w:name="z168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1511"/>
    <w:bookmarkStart w:name="z168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12"/>
    <w:bookmarkStart w:name="z168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13"/>
    <w:bookmarkStart w:name="z168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15"/>
    <w:bookmarkStart w:name="z168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16"/>
    <w:bookmarkStart w:name="z168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17"/>
    <w:bookmarkStart w:name="z168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18"/>
    <w:bookmarkStart w:name="z168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19"/>
    <w:bookmarkStart w:name="z169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20"/>
    <w:bookmarkStart w:name="z169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21"/>
    <w:bookmarkStart w:name="z169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22"/>
    <w:bookmarkStart w:name="z169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23"/>
    <w:bookmarkStart w:name="z169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24"/>
    <w:bookmarkStart w:name="z169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25"/>
    <w:bookmarkStart w:name="z169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27"/>
    <w:bookmarkStart w:name="z169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28"/>
    <w:bookmarkStart w:name="z170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29"/>
    <w:bookmarkStart w:name="z170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30"/>
    <w:bookmarkStart w:name="z170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31"/>
    <w:bookmarkStart w:name="z170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32"/>
    <w:bookmarkStart w:name="z170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33"/>
    <w:bookmarkStart w:name="z170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34"/>
    <w:bookmarkStart w:name="z170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35"/>
    <w:bookmarkStart w:name="z170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36"/>
    <w:bookmarkStart w:name="z170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37"/>
    <w:bookmarkStart w:name="z170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39"/>
    <w:bookmarkStart w:name="z171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40"/>
    <w:bookmarkStart w:name="z171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41"/>
    <w:bookmarkStart w:name="z171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42"/>
    <w:bookmarkStart w:name="z171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43"/>
    <w:bookmarkStart w:name="z171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44"/>
    <w:bookmarkStart w:name="z171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45"/>
    <w:bookmarkStart w:name="z171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46"/>
    <w:bookmarkStart w:name="z171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47"/>
    <w:bookmarkStart w:name="z172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48"/>
    <w:bookmarkStart w:name="z172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49"/>
    <w:bookmarkStart w:name="z172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51"/>
    <w:bookmarkStart w:name="z172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52"/>
    <w:bookmarkStart w:name="z172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53"/>
    <w:bookmarkStart w:name="z172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54"/>
    <w:bookmarkStart w:name="z172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55"/>
    <w:bookmarkStart w:name="z172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56"/>
    <w:bookmarkStart w:name="z173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57"/>
    <w:bookmarkStart w:name="z173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58"/>
    <w:bookmarkStart w:name="z173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59"/>
    <w:bookmarkStart w:name="z173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60"/>
    <w:bookmarkStart w:name="z173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61"/>
    <w:bookmarkStart w:name="z173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7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63"/>
    <w:bookmarkStart w:name="z1738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64"/>
    <w:bookmarkStart w:name="z173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65"/>
    <w:bookmarkStart w:name="z174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66"/>
    <w:bookmarkStart w:name="z1741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67"/>
    <w:bookmarkStart w:name="z174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68"/>
    <w:bookmarkStart w:name="z174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69"/>
    <w:bookmarkStart w:name="z174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70"/>
    <w:bookmarkStart w:name="z174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71"/>
    <w:bookmarkStart w:name="z174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72"/>
    <w:bookmarkStart w:name="z174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73"/>
    <w:bookmarkStart w:name="z174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75"/>
    <w:bookmarkStart w:name="z175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76"/>
    <w:bookmarkStart w:name="z175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77"/>
    <w:bookmarkStart w:name="z175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78"/>
    <w:bookmarkStart w:name="z175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79"/>
    <w:bookmarkStart w:name="z175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80"/>
    <w:bookmarkStart w:name="z175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81"/>
    <w:bookmarkStart w:name="z175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82"/>
    <w:bookmarkStart w:name="z175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83"/>
    <w:bookmarkStart w:name="z175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84"/>
    <w:bookmarkStart w:name="z176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85"/>
    <w:bookmarkStart w:name="z176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87"/>
    <w:bookmarkStart w:name="z176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588"/>
    <w:bookmarkStart w:name="z176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89"/>
    <w:bookmarkStart w:name="z176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590"/>
    <w:bookmarkStart w:name="z176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91"/>
    <w:bookmarkStart w:name="z176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92"/>
    <w:bookmarkStart w:name="z176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93"/>
    <w:bookmarkStart w:name="z177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94"/>
    <w:bookmarkStart w:name="z177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95"/>
    <w:bookmarkStart w:name="z177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596"/>
    <w:bookmarkStart w:name="z177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97"/>
    <w:bookmarkStart w:name="z177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599"/>
    <w:bookmarkStart w:name="z177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00"/>
    <w:bookmarkStart w:name="z177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01"/>
    <w:bookmarkStart w:name="z177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02"/>
    <w:bookmarkStart w:name="z178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03"/>
    <w:bookmarkStart w:name="z178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04"/>
    <w:bookmarkStart w:name="z178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05"/>
    <w:bookmarkStart w:name="z178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06"/>
    <w:bookmarkStart w:name="z178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07"/>
    <w:bookmarkStart w:name="z178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08"/>
    <w:bookmarkStart w:name="z178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09"/>
    <w:bookmarkStart w:name="z178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11"/>
    <w:bookmarkStart w:name="z179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2"/>
    <w:bookmarkStart w:name="z179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1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14"/>
    <w:bookmarkStart w:name="z179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5"/>
    <w:bookmarkStart w:name="z179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1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617"/>
    <w:bookmarkStart w:name="z179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618"/>
    <w:bookmarkStart w:name="z179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1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21"/>
    <w:bookmarkStart w:name="z180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22"/>
    <w:bookmarkStart w:name="z180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23"/>
    <w:bookmarkStart w:name="z180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624"/>
    <w:bookmarkStart w:name="z180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625"/>
    <w:bookmarkStart w:name="z180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626"/>
    <w:bookmarkStart w:name="z180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1627"/>
    <w:bookmarkStart w:name="z181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28"/>
    <w:bookmarkStart w:name="z181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629"/>
    <w:bookmarkStart w:name="z181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1630"/>
    <w:bookmarkStart w:name="z181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31"/>
    <w:bookmarkStart w:name="z181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32"/>
    <w:bookmarkStart w:name="z181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633"/>
    <w:bookmarkStart w:name="z181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34"/>
    <w:bookmarkStart w:name="z181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1635"/>
    <w:bookmarkStart w:name="z181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36"/>
    <w:bookmarkStart w:name="z181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1637"/>
    <w:bookmarkStart w:name="z182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38"/>
    <w:bookmarkStart w:name="z182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39"/>
    <w:bookmarkStart w:name="z182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41"/>
    <w:bookmarkStart w:name="z182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42"/>
    <w:bookmarkStart w:name="z182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43"/>
    <w:bookmarkStart w:name="z182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44"/>
    <w:bookmarkStart w:name="z182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45"/>
    <w:bookmarkStart w:name="z182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46"/>
    <w:bookmarkStart w:name="z183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47"/>
    <w:bookmarkStart w:name="z183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48"/>
    <w:bookmarkStart w:name="z183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49"/>
    <w:bookmarkStart w:name="z183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50"/>
    <w:bookmarkStart w:name="z183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51"/>
    <w:bookmarkStart w:name="z183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53"/>
    <w:bookmarkStart w:name="z183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54"/>
    <w:bookmarkStart w:name="z183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55"/>
    <w:bookmarkStart w:name="z184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56"/>
    <w:bookmarkStart w:name="z184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57"/>
    <w:bookmarkStart w:name="z184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58"/>
    <w:bookmarkStart w:name="z184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59"/>
    <w:bookmarkStart w:name="z184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60"/>
    <w:bookmarkStart w:name="z184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61"/>
    <w:bookmarkStart w:name="z184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62"/>
    <w:bookmarkStart w:name="z184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63"/>
    <w:bookmarkStart w:name="z184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65"/>
    <w:bookmarkStart w:name="z185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66"/>
    <w:bookmarkStart w:name="z185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67"/>
    <w:bookmarkStart w:name="z185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68"/>
    <w:bookmarkStart w:name="z1854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69"/>
    <w:bookmarkStart w:name="z185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70"/>
    <w:bookmarkStart w:name="z185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71"/>
    <w:bookmarkStart w:name="z185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72"/>
    <w:bookmarkStart w:name="z185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73"/>
    <w:bookmarkStart w:name="z185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74"/>
    <w:bookmarkStart w:name="z186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75"/>
    <w:bookmarkStart w:name="z186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77"/>
    <w:bookmarkStart w:name="z186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78"/>
    <w:bookmarkStart w:name="z186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79"/>
    <w:bookmarkStart w:name="z186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80"/>
    <w:bookmarkStart w:name="z186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81"/>
    <w:bookmarkStart w:name="z186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82"/>
    <w:bookmarkStart w:name="z186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83"/>
    <w:bookmarkStart w:name="z187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84"/>
    <w:bookmarkStart w:name="z187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85"/>
    <w:bookmarkStart w:name="z187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86"/>
    <w:bookmarkStart w:name="z187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87"/>
    <w:bookmarkStart w:name="z187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689"/>
    <w:bookmarkStart w:name="z187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690"/>
    <w:bookmarkStart w:name="z187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91"/>
    <w:bookmarkStart w:name="z187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692"/>
    <w:bookmarkStart w:name="z188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693"/>
    <w:bookmarkStart w:name="z188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694"/>
    <w:bookmarkStart w:name="z188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695"/>
    <w:bookmarkStart w:name="z188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696"/>
    <w:bookmarkStart w:name="z188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697"/>
    <w:bookmarkStart w:name="z188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698"/>
    <w:bookmarkStart w:name="z188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99"/>
    <w:bookmarkStart w:name="z188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01"/>
    <w:bookmarkStart w:name="z189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02"/>
    <w:bookmarkStart w:name="z189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03"/>
    <w:bookmarkStart w:name="z189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04"/>
    <w:bookmarkStart w:name="z189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05"/>
    <w:bookmarkStart w:name="z189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06"/>
    <w:bookmarkStart w:name="z189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07"/>
    <w:bookmarkStart w:name="z189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08"/>
    <w:bookmarkStart w:name="z189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09"/>
    <w:bookmarkStart w:name="z189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10"/>
    <w:bookmarkStart w:name="z189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11"/>
    <w:bookmarkStart w:name="z190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13"/>
    <w:bookmarkStart w:name="z190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14"/>
    <w:bookmarkStart w:name="z190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15"/>
    <w:bookmarkStart w:name="z190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16"/>
    <w:bookmarkStart w:name="z190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17"/>
    <w:bookmarkStart w:name="z190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18"/>
    <w:bookmarkStart w:name="z190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19"/>
    <w:bookmarkStart w:name="z190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20"/>
    <w:bookmarkStart w:name="z191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21"/>
    <w:bookmarkStart w:name="z191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22"/>
    <w:bookmarkStart w:name="z191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23"/>
    <w:bookmarkStart w:name="z191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25"/>
    <w:bookmarkStart w:name="z191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26"/>
    <w:bookmarkStart w:name="z191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27"/>
    <w:bookmarkStart w:name="z191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28"/>
    <w:bookmarkStart w:name="z191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29"/>
    <w:bookmarkStart w:name="z192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30"/>
    <w:bookmarkStart w:name="z192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31"/>
    <w:bookmarkStart w:name="z192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32"/>
    <w:bookmarkStart w:name="z192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33"/>
    <w:bookmarkStart w:name="z192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34"/>
    <w:bookmarkStart w:name="z192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35"/>
    <w:bookmarkStart w:name="z192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37"/>
    <w:bookmarkStart w:name="z192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38"/>
    <w:bookmarkStart w:name="z193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39"/>
    <w:bookmarkStart w:name="z193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40"/>
    <w:bookmarkStart w:name="z193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41"/>
    <w:bookmarkStart w:name="z193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42"/>
    <w:bookmarkStart w:name="z193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43"/>
    <w:bookmarkStart w:name="z193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44"/>
    <w:bookmarkStart w:name="z193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45"/>
    <w:bookmarkStart w:name="z193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46"/>
    <w:bookmarkStart w:name="z193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47"/>
    <w:bookmarkStart w:name="z193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49"/>
    <w:bookmarkStart w:name="z194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50"/>
    <w:bookmarkStart w:name="z194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51"/>
    <w:bookmarkStart w:name="z194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52"/>
    <w:bookmarkStart w:name="z194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53"/>
    <w:bookmarkStart w:name="z194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54"/>
    <w:bookmarkStart w:name="z194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55"/>
    <w:bookmarkStart w:name="z194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56"/>
    <w:bookmarkStart w:name="z194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57"/>
    <w:bookmarkStart w:name="z195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58"/>
    <w:bookmarkStart w:name="z195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59"/>
    <w:bookmarkStart w:name="z195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61"/>
    <w:bookmarkStart w:name="z195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62"/>
    <w:bookmarkStart w:name="z195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63"/>
    <w:bookmarkStart w:name="z195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64"/>
    <w:bookmarkStart w:name="z195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65"/>
    <w:bookmarkStart w:name="z195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66"/>
    <w:bookmarkStart w:name="z196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67"/>
    <w:bookmarkStart w:name="z196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68"/>
    <w:bookmarkStart w:name="z196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69"/>
    <w:bookmarkStart w:name="z196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70"/>
    <w:bookmarkStart w:name="z196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71"/>
    <w:bookmarkStart w:name="z196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73"/>
    <w:bookmarkStart w:name="z196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74"/>
    <w:bookmarkStart w:name="z196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75"/>
    <w:bookmarkStart w:name="z197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76"/>
    <w:bookmarkStart w:name="z197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77"/>
    <w:bookmarkStart w:name="z197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78"/>
    <w:bookmarkStart w:name="z197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79"/>
    <w:bookmarkStart w:name="z197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80"/>
    <w:bookmarkStart w:name="z197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81"/>
    <w:bookmarkStart w:name="z197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82"/>
    <w:bookmarkStart w:name="z197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83"/>
    <w:bookmarkStart w:name="z197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85"/>
    <w:bookmarkStart w:name="z198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86"/>
    <w:bookmarkStart w:name="z198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87"/>
    <w:bookmarkStart w:name="z198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788"/>
    <w:bookmarkStart w:name="z198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789"/>
    <w:bookmarkStart w:name="z198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790"/>
    <w:bookmarkStart w:name="z198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791"/>
    <w:bookmarkStart w:name="z198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792"/>
    <w:bookmarkStart w:name="z198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793"/>
    <w:bookmarkStart w:name="z198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94"/>
    <w:bookmarkStart w:name="z199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95"/>
    <w:bookmarkStart w:name="z199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797"/>
    <w:bookmarkStart w:name="z199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798"/>
    <w:bookmarkStart w:name="z199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799"/>
    <w:bookmarkStart w:name="z199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00"/>
    <w:bookmarkStart w:name="z199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01"/>
    <w:bookmarkStart w:name="z199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02"/>
    <w:bookmarkStart w:name="z199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03"/>
    <w:bookmarkStart w:name="z200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04"/>
    <w:bookmarkStart w:name="z200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05"/>
    <w:bookmarkStart w:name="z200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06"/>
    <w:bookmarkStart w:name="z200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07"/>
    <w:bookmarkStart w:name="z200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09"/>
    <w:bookmarkStart w:name="z200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10"/>
    <w:bookmarkStart w:name="z200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11"/>
    <w:bookmarkStart w:name="z200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12"/>
    <w:bookmarkStart w:name="z201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13"/>
    <w:bookmarkStart w:name="z201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14"/>
    <w:bookmarkStart w:name="z201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15"/>
    <w:bookmarkStart w:name="z201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16"/>
    <w:bookmarkStart w:name="z201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17"/>
    <w:bookmarkStart w:name="z201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18"/>
    <w:bookmarkStart w:name="z201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19"/>
    <w:bookmarkStart w:name="z201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21"/>
    <w:bookmarkStart w:name="z202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22"/>
    <w:bookmarkStart w:name="z202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23"/>
    <w:bookmarkStart w:name="z202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24"/>
    <w:bookmarkStart w:name="z202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25"/>
    <w:bookmarkStart w:name="z202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26"/>
    <w:bookmarkStart w:name="z202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27"/>
    <w:bookmarkStart w:name="z202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28"/>
    <w:bookmarkStart w:name="z202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29"/>
    <w:bookmarkStart w:name="z202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30"/>
    <w:bookmarkStart w:name="z202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31"/>
    <w:bookmarkStart w:name="z203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33"/>
    <w:bookmarkStart w:name="z203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34"/>
    <w:bookmarkStart w:name="z203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35"/>
    <w:bookmarkStart w:name="z203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36"/>
    <w:bookmarkStart w:name="z203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37"/>
    <w:bookmarkStart w:name="z203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38"/>
    <w:bookmarkStart w:name="z203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39"/>
    <w:bookmarkStart w:name="z203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40"/>
    <w:bookmarkStart w:name="z204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41"/>
    <w:bookmarkStart w:name="z204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42"/>
    <w:bookmarkStart w:name="z204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43"/>
    <w:bookmarkStart w:name="z204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1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45"/>
    <w:bookmarkStart w:name="z204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46"/>
    <w:bookmarkStart w:name="z204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47"/>
    <w:bookmarkStart w:name="z204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48"/>
    <w:bookmarkStart w:name="z204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49"/>
    <w:bookmarkStart w:name="z205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50"/>
    <w:bookmarkStart w:name="z2051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51"/>
    <w:bookmarkStart w:name="z205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52"/>
    <w:bookmarkStart w:name="z205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53"/>
    <w:bookmarkStart w:name="z205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54"/>
    <w:bookmarkStart w:name="z205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55"/>
    <w:bookmarkStart w:name="z205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57"/>
    <w:bookmarkStart w:name="z205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58"/>
    <w:bookmarkStart w:name="z206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59"/>
    <w:bookmarkStart w:name="z206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60"/>
    <w:bookmarkStart w:name="z206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61"/>
    <w:bookmarkStart w:name="z206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62"/>
    <w:bookmarkStart w:name="z206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63"/>
    <w:bookmarkStart w:name="z206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64"/>
    <w:bookmarkStart w:name="z206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65"/>
    <w:bookmarkStart w:name="z206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66"/>
    <w:bookmarkStart w:name="z206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67"/>
    <w:bookmarkStart w:name="z206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69"/>
    <w:bookmarkStart w:name="z207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870"/>
    <w:bookmarkStart w:name="z207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871"/>
    <w:bookmarkStart w:name="z207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872"/>
    <w:bookmarkStart w:name="z207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873"/>
    <w:bookmarkStart w:name="z207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874"/>
    <w:bookmarkStart w:name="z207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75"/>
    <w:bookmarkStart w:name="z207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876"/>
    <w:bookmarkStart w:name="z207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877"/>
    <w:bookmarkStart w:name="z208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78"/>
    <w:bookmarkStart w:name="z208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79"/>
    <w:bookmarkStart w:name="z208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81"/>
    <w:bookmarkStart w:name="z208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2"/>
    <w:bookmarkStart w:name="z208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1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884"/>
    <w:bookmarkStart w:name="z208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5"/>
    <w:bookmarkStart w:name="z209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1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887"/>
    <w:bookmarkStart w:name="z209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888"/>
    <w:bookmarkStart w:name="z209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1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91"/>
    <w:bookmarkStart w:name="z209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92"/>
    <w:bookmarkStart w:name="z210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893"/>
    <w:bookmarkStart w:name="z210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894"/>
    <w:bookmarkStart w:name="z210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895"/>
    <w:bookmarkStart w:name="z210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896"/>
    <w:bookmarkStart w:name="z210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1897"/>
    <w:bookmarkStart w:name="z210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898"/>
    <w:bookmarkStart w:name="z210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899"/>
    <w:bookmarkStart w:name="z210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1900"/>
    <w:bookmarkStart w:name="z210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01"/>
    <w:bookmarkStart w:name="z210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02"/>
    <w:bookmarkStart w:name="z211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1903"/>
    <w:bookmarkStart w:name="z211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04"/>
    <w:bookmarkStart w:name="z211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1905"/>
    <w:bookmarkStart w:name="z211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06"/>
    <w:bookmarkStart w:name="z211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1907"/>
    <w:bookmarkStart w:name="z211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08"/>
    <w:bookmarkStart w:name="z211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09"/>
    <w:bookmarkStart w:name="z211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11"/>
    <w:bookmarkStart w:name="z212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12"/>
    <w:bookmarkStart w:name="z212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13"/>
    <w:bookmarkStart w:name="z212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14"/>
    <w:bookmarkStart w:name="z212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15"/>
    <w:bookmarkStart w:name="z212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16"/>
    <w:bookmarkStart w:name="z212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17"/>
    <w:bookmarkStart w:name="z212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18"/>
    <w:bookmarkStart w:name="z212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19"/>
    <w:bookmarkStart w:name="z212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20"/>
    <w:bookmarkStart w:name="z212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21"/>
    <w:bookmarkStart w:name="z213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23"/>
    <w:bookmarkStart w:name="z213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24"/>
    <w:bookmarkStart w:name="z213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25"/>
    <w:bookmarkStart w:name="z213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26"/>
    <w:bookmarkStart w:name="z213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27"/>
    <w:bookmarkStart w:name="z213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28"/>
    <w:bookmarkStart w:name="z213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29"/>
    <w:bookmarkStart w:name="z213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30"/>
    <w:bookmarkStart w:name="z214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31"/>
    <w:bookmarkStart w:name="z214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32"/>
    <w:bookmarkStart w:name="z214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33"/>
    <w:bookmarkStart w:name="z214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35"/>
    <w:bookmarkStart w:name="z214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36"/>
    <w:bookmarkStart w:name="z214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37"/>
    <w:bookmarkStart w:name="z214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38"/>
    <w:bookmarkStart w:name="z214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39"/>
    <w:bookmarkStart w:name="z215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40"/>
    <w:bookmarkStart w:name="z215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41"/>
    <w:bookmarkStart w:name="z215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42"/>
    <w:bookmarkStart w:name="z215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43"/>
    <w:bookmarkStart w:name="z215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44"/>
    <w:bookmarkStart w:name="z215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45"/>
    <w:bookmarkStart w:name="z215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47"/>
    <w:bookmarkStart w:name="z215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48"/>
    <w:bookmarkStart w:name="z216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49"/>
    <w:bookmarkStart w:name="z216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50"/>
    <w:bookmarkStart w:name="z216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51"/>
    <w:bookmarkStart w:name="z216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52"/>
    <w:bookmarkStart w:name="z216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53"/>
    <w:bookmarkStart w:name="z216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54"/>
    <w:bookmarkStart w:name="z216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55"/>
    <w:bookmarkStart w:name="z216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56"/>
    <w:bookmarkStart w:name="z216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57"/>
    <w:bookmarkStart w:name="z216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59"/>
    <w:bookmarkStart w:name="z217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60"/>
    <w:bookmarkStart w:name="z217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61"/>
    <w:bookmarkStart w:name="z2174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62"/>
    <w:bookmarkStart w:name="z2175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63"/>
    <w:bookmarkStart w:name="z2176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64"/>
    <w:bookmarkStart w:name="z2177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65"/>
    <w:bookmarkStart w:name="z217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66"/>
    <w:bookmarkStart w:name="z2179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67"/>
    <w:bookmarkStart w:name="z2180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68"/>
    <w:bookmarkStart w:name="z2181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69"/>
    <w:bookmarkStart w:name="z2182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71"/>
    <w:bookmarkStart w:name="z218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72"/>
    <w:bookmarkStart w:name="z218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73"/>
    <w:bookmarkStart w:name="z218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74"/>
    <w:bookmarkStart w:name="z218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75"/>
    <w:bookmarkStart w:name="z218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76"/>
    <w:bookmarkStart w:name="z219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77"/>
    <w:bookmarkStart w:name="z219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78"/>
    <w:bookmarkStart w:name="z219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79"/>
    <w:bookmarkStart w:name="z219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80"/>
    <w:bookmarkStart w:name="z219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81"/>
    <w:bookmarkStart w:name="z219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83"/>
    <w:bookmarkStart w:name="z219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84"/>
    <w:bookmarkStart w:name="z219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85"/>
    <w:bookmarkStart w:name="z220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86"/>
    <w:bookmarkStart w:name="z220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87"/>
    <w:bookmarkStart w:name="z220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988"/>
    <w:bookmarkStart w:name="z220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989"/>
    <w:bookmarkStart w:name="z220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990"/>
    <w:bookmarkStart w:name="z220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991"/>
    <w:bookmarkStart w:name="z220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992"/>
    <w:bookmarkStart w:name="z220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93"/>
    <w:bookmarkStart w:name="z220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995"/>
    <w:bookmarkStart w:name="z221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1996"/>
    <w:bookmarkStart w:name="z221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997"/>
    <w:bookmarkStart w:name="z221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1998"/>
    <w:bookmarkStart w:name="z221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999"/>
    <w:bookmarkStart w:name="z221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00"/>
    <w:bookmarkStart w:name="z221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01"/>
    <w:bookmarkStart w:name="z221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02"/>
    <w:bookmarkStart w:name="z221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03"/>
    <w:bookmarkStart w:name="z221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04"/>
    <w:bookmarkStart w:name="z222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05"/>
    <w:bookmarkStart w:name="z222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07"/>
    <w:bookmarkStart w:name="z222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8"/>
    <w:bookmarkStart w:name="z222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10"/>
    <w:bookmarkStart w:name="z222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1"/>
    <w:bookmarkStart w:name="z222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013"/>
    <w:bookmarkStart w:name="z223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014"/>
    <w:bookmarkStart w:name="z223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17"/>
    <w:bookmarkStart w:name="z2238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18"/>
    <w:bookmarkStart w:name="z2239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19"/>
    <w:bookmarkStart w:name="z2240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020"/>
    <w:bookmarkStart w:name="z2241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021"/>
    <w:bookmarkStart w:name="z2242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022"/>
    <w:bookmarkStart w:name="z224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023"/>
    <w:bookmarkStart w:name="z224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24"/>
    <w:bookmarkStart w:name="z224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025"/>
    <w:bookmarkStart w:name="z224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026"/>
    <w:bookmarkStart w:name="z224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27"/>
    <w:bookmarkStart w:name="z224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28"/>
    <w:bookmarkStart w:name="z224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029"/>
    <w:bookmarkStart w:name="z225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30"/>
    <w:bookmarkStart w:name="z225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031"/>
    <w:bookmarkStart w:name="z2252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32"/>
    <w:bookmarkStart w:name="z2253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033"/>
    <w:bookmarkStart w:name="z2254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34"/>
    <w:bookmarkStart w:name="z225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35"/>
    <w:bookmarkStart w:name="z2256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37"/>
    <w:bookmarkStart w:name="z225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38"/>
    <w:bookmarkStart w:name="z226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39"/>
    <w:bookmarkStart w:name="z226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40"/>
    <w:bookmarkStart w:name="z226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41"/>
    <w:bookmarkStart w:name="z226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42"/>
    <w:bookmarkStart w:name="z226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43"/>
    <w:bookmarkStart w:name="z226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44"/>
    <w:bookmarkStart w:name="z226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45"/>
    <w:bookmarkStart w:name="z226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46"/>
    <w:bookmarkStart w:name="z226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47"/>
    <w:bookmarkStart w:name="z226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49"/>
    <w:bookmarkStart w:name="z227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50"/>
    <w:bookmarkStart w:name="z227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51"/>
    <w:bookmarkStart w:name="z227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52"/>
    <w:bookmarkStart w:name="z227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53"/>
    <w:bookmarkStart w:name="z227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54"/>
    <w:bookmarkStart w:name="z227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55"/>
    <w:bookmarkStart w:name="z227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56"/>
    <w:bookmarkStart w:name="z227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57"/>
    <w:bookmarkStart w:name="z228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58"/>
    <w:bookmarkStart w:name="z228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59"/>
    <w:bookmarkStart w:name="z228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61"/>
    <w:bookmarkStart w:name="z228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62"/>
    <w:bookmarkStart w:name="z228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63"/>
    <w:bookmarkStart w:name="z228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64"/>
    <w:bookmarkStart w:name="z228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65"/>
    <w:bookmarkStart w:name="z228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66"/>
    <w:bookmarkStart w:name="z229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67"/>
    <w:bookmarkStart w:name="z229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68"/>
    <w:bookmarkStart w:name="z229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69"/>
    <w:bookmarkStart w:name="z229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70"/>
    <w:bookmarkStart w:name="z229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71"/>
    <w:bookmarkStart w:name="z229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73"/>
    <w:bookmarkStart w:name="z2298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74"/>
    <w:bookmarkStart w:name="z229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75"/>
    <w:bookmarkStart w:name="z230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76"/>
    <w:bookmarkStart w:name="z230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77"/>
    <w:bookmarkStart w:name="z230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78"/>
    <w:bookmarkStart w:name="z230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79"/>
    <w:bookmarkStart w:name="z230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80"/>
    <w:bookmarkStart w:name="z230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81"/>
    <w:bookmarkStart w:name="z230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82"/>
    <w:bookmarkStart w:name="z230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83"/>
    <w:bookmarkStart w:name="z230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85"/>
    <w:bookmarkStart w:name="z231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86"/>
    <w:bookmarkStart w:name="z231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87"/>
    <w:bookmarkStart w:name="z231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088"/>
    <w:bookmarkStart w:name="z231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089"/>
    <w:bookmarkStart w:name="z231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090"/>
    <w:bookmarkStart w:name="z231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091"/>
    <w:bookmarkStart w:name="z231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092"/>
    <w:bookmarkStart w:name="z231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093"/>
    <w:bookmarkStart w:name="z231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094"/>
    <w:bookmarkStart w:name="z232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95"/>
    <w:bookmarkStart w:name="z232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097"/>
    <w:bookmarkStart w:name="z23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098"/>
    <w:bookmarkStart w:name="z232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099"/>
    <w:bookmarkStart w:name="z232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00"/>
    <w:bookmarkStart w:name="z232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01"/>
    <w:bookmarkStart w:name="z232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02"/>
    <w:bookmarkStart w:name="z232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03"/>
    <w:bookmarkStart w:name="z233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04"/>
    <w:bookmarkStart w:name="z233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05"/>
    <w:bookmarkStart w:name="z233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06"/>
    <w:bookmarkStart w:name="z233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07"/>
    <w:bookmarkStart w:name="z233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09"/>
    <w:bookmarkStart w:name="z233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10"/>
    <w:bookmarkStart w:name="z233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11"/>
    <w:bookmarkStart w:name="z233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12"/>
    <w:bookmarkStart w:name="z234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13"/>
    <w:bookmarkStart w:name="z234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14"/>
    <w:bookmarkStart w:name="z234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15"/>
    <w:bookmarkStart w:name="z234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16"/>
    <w:bookmarkStart w:name="z234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17"/>
    <w:bookmarkStart w:name="z234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18"/>
    <w:bookmarkStart w:name="z234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19"/>
    <w:bookmarkStart w:name="z234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21"/>
    <w:bookmarkStart w:name="z235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22"/>
    <w:bookmarkStart w:name="z235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23"/>
    <w:bookmarkStart w:name="z2352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24"/>
    <w:bookmarkStart w:name="z2353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25"/>
    <w:bookmarkStart w:name="z235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26"/>
    <w:bookmarkStart w:name="z2355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27"/>
    <w:bookmarkStart w:name="z235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28"/>
    <w:bookmarkStart w:name="z235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29"/>
    <w:bookmarkStart w:name="z2358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30"/>
    <w:bookmarkStart w:name="z2359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31"/>
    <w:bookmarkStart w:name="z2360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2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33"/>
    <w:bookmarkStart w:name="z2363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34"/>
    <w:bookmarkStart w:name="z2364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35"/>
    <w:bookmarkStart w:name="z2365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36"/>
    <w:bookmarkStart w:name="z2366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37"/>
    <w:bookmarkStart w:name="z2367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38"/>
    <w:bookmarkStart w:name="z2368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39"/>
    <w:bookmarkStart w:name="z2369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40"/>
    <w:bookmarkStart w:name="z2370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41"/>
    <w:bookmarkStart w:name="z2371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42"/>
    <w:bookmarkStart w:name="z2372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43"/>
    <w:bookmarkStart w:name="z2373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45"/>
    <w:bookmarkStart w:name="z237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46"/>
    <w:bookmarkStart w:name="z237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47"/>
    <w:bookmarkStart w:name="z237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48"/>
    <w:bookmarkStart w:name="z237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49"/>
    <w:bookmarkStart w:name="z238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50"/>
    <w:bookmarkStart w:name="z238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51"/>
    <w:bookmarkStart w:name="z238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52"/>
    <w:bookmarkStart w:name="z238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53"/>
    <w:bookmarkStart w:name="z238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54"/>
    <w:bookmarkStart w:name="z238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55"/>
    <w:bookmarkStart w:name="z238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57"/>
    <w:bookmarkStart w:name="z238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58"/>
    <w:bookmarkStart w:name="z239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59"/>
    <w:bookmarkStart w:name="z239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60"/>
    <w:bookmarkStart w:name="z239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61"/>
    <w:bookmarkStart w:name="z239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62"/>
    <w:bookmarkStart w:name="z239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63"/>
    <w:bookmarkStart w:name="z239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64"/>
    <w:bookmarkStart w:name="z239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65"/>
    <w:bookmarkStart w:name="z239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66"/>
    <w:bookmarkStart w:name="z239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67"/>
    <w:bookmarkStart w:name="z239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69"/>
    <w:bookmarkStart w:name="z240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70"/>
    <w:bookmarkStart w:name="z240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71"/>
    <w:bookmarkStart w:name="z240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72"/>
    <w:bookmarkStart w:name="z240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73"/>
    <w:bookmarkStart w:name="z240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74"/>
    <w:bookmarkStart w:name="z240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75"/>
    <w:bookmarkStart w:name="z240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76"/>
    <w:bookmarkStart w:name="z240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77"/>
    <w:bookmarkStart w:name="z241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78"/>
    <w:bookmarkStart w:name="z241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79"/>
    <w:bookmarkStart w:name="z241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4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81"/>
    <w:bookmarkStart w:name="z2415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182"/>
    <w:bookmarkStart w:name="z2416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83"/>
    <w:bookmarkStart w:name="z2417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184"/>
    <w:bookmarkStart w:name="z2418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185"/>
    <w:bookmarkStart w:name="z2419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186"/>
    <w:bookmarkStart w:name="z2420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187"/>
    <w:bookmarkStart w:name="z2421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188"/>
    <w:bookmarkStart w:name="z2422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189"/>
    <w:bookmarkStart w:name="z242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190"/>
    <w:bookmarkStart w:name="z242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91"/>
    <w:bookmarkStart w:name="z242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93"/>
    <w:bookmarkStart w:name="z242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4"/>
    <w:bookmarkStart w:name="z242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196"/>
    <w:bookmarkStart w:name="z243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7"/>
    <w:bookmarkStart w:name="z243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199"/>
    <w:bookmarkStart w:name="z243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200"/>
    <w:bookmarkStart w:name="z243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03"/>
    <w:bookmarkStart w:name="z244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04"/>
    <w:bookmarkStart w:name="z244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05"/>
    <w:bookmarkStart w:name="z244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206"/>
    <w:bookmarkStart w:name="z244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207"/>
    <w:bookmarkStart w:name="z244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208"/>
    <w:bookmarkStart w:name="z244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209"/>
    <w:bookmarkStart w:name="z244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10"/>
    <w:bookmarkStart w:name="z244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211"/>
    <w:bookmarkStart w:name="z245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212"/>
    <w:bookmarkStart w:name="z245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13"/>
    <w:bookmarkStart w:name="z245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14"/>
    <w:bookmarkStart w:name="z245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215"/>
    <w:bookmarkStart w:name="z245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16"/>
    <w:bookmarkStart w:name="z245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217"/>
    <w:bookmarkStart w:name="z245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18"/>
    <w:bookmarkStart w:name="z245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219"/>
    <w:bookmarkStart w:name="z245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20"/>
    <w:bookmarkStart w:name="z245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21"/>
    <w:bookmarkStart w:name="z246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2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23"/>
    <w:bookmarkStart w:name="z2463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24"/>
    <w:bookmarkStart w:name="z2464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25"/>
    <w:bookmarkStart w:name="z2465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26"/>
    <w:bookmarkStart w:name="z2466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27"/>
    <w:bookmarkStart w:name="z2467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28"/>
    <w:bookmarkStart w:name="z2468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29"/>
    <w:bookmarkStart w:name="z2469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30"/>
    <w:bookmarkStart w:name="z2470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31"/>
    <w:bookmarkStart w:name="z2471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32"/>
    <w:bookmarkStart w:name="z2472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33"/>
    <w:bookmarkStart w:name="z2473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35"/>
    <w:bookmarkStart w:name="z247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36"/>
    <w:bookmarkStart w:name="z247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37"/>
    <w:bookmarkStart w:name="z247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38"/>
    <w:bookmarkStart w:name="z247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39"/>
    <w:bookmarkStart w:name="z248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40"/>
    <w:bookmarkStart w:name="z248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41"/>
    <w:bookmarkStart w:name="z248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42"/>
    <w:bookmarkStart w:name="z248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43"/>
    <w:bookmarkStart w:name="z248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44"/>
    <w:bookmarkStart w:name="z248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45"/>
    <w:bookmarkStart w:name="z248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8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47"/>
    <w:bookmarkStart w:name="z2489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48"/>
    <w:bookmarkStart w:name="z2490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49"/>
    <w:bookmarkStart w:name="z2491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50"/>
    <w:bookmarkStart w:name="z2492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51"/>
    <w:bookmarkStart w:name="z2493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52"/>
    <w:bookmarkStart w:name="z2494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53"/>
    <w:bookmarkStart w:name="z249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54"/>
    <w:bookmarkStart w:name="z249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55"/>
    <w:bookmarkStart w:name="z249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56"/>
    <w:bookmarkStart w:name="z249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57"/>
    <w:bookmarkStart w:name="z249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59"/>
    <w:bookmarkStart w:name="z250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60"/>
    <w:bookmarkStart w:name="z250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61"/>
    <w:bookmarkStart w:name="z250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62"/>
    <w:bookmarkStart w:name="z250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63"/>
    <w:bookmarkStart w:name="z250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64"/>
    <w:bookmarkStart w:name="z250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65"/>
    <w:bookmarkStart w:name="z250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66"/>
    <w:bookmarkStart w:name="z250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67"/>
    <w:bookmarkStart w:name="z251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68"/>
    <w:bookmarkStart w:name="z251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69"/>
    <w:bookmarkStart w:name="z251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71"/>
    <w:bookmarkStart w:name="z251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72"/>
    <w:bookmarkStart w:name="z251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73"/>
    <w:bookmarkStart w:name="z251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74"/>
    <w:bookmarkStart w:name="z251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75"/>
    <w:bookmarkStart w:name="z251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76"/>
    <w:bookmarkStart w:name="z252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77"/>
    <w:bookmarkStart w:name="z252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78"/>
    <w:bookmarkStart w:name="z252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79"/>
    <w:bookmarkStart w:name="z252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80"/>
    <w:bookmarkStart w:name="z252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81"/>
    <w:bookmarkStart w:name="z252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83"/>
    <w:bookmarkStart w:name="z252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84"/>
    <w:bookmarkStart w:name="z252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85"/>
    <w:bookmarkStart w:name="z253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86"/>
    <w:bookmarkStart w:name="z253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87"/>
    <w:bookmarkStart w:name="z253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288"/>
    <w:bookmarkStart w:name="z253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289"/>
    <w:bookmarkStart w:name="z253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290"/>
    <w:bookmarkStart w:name="z253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291"/>
    <w:bookmarkStart w:name="z253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292"/>
    <w:bookmarkStart w:name="z253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93"/>
    <w:bookmarkStart w:name="z253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295"/>
    <w:bookmarkStart w:name="z2541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296"/>
    <w:bookmarkStart w:name="z2542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297"/>
    <w:bookmarkStart w:name="z2543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298"/>
    <w:bookmarkStart w:name="z254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299"/>
    <w:bookmarkStart w:name="z254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00"/>
    <w:bookmarkStart w:name="z254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01"/>
    <w:bookmarkStart w:name="z2547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02"/>
    <w:bookmarkStart w:name="z254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03"/>
    <w:bookmarkStart w:name="z254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04"/>
    <w:bookmarkStart w:name="z255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05"/>
    <w:bookmarkStart w:name="z255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07"/>
    <w:bookmarkStart w:name="z255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08"/>
    <w:bookmarkStart w:name="z255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09"/>
    <w:bookmarkStart w:name="z255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10"/>
    <w:bookmarkStart w:name="z255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11"/>
    <w:bookmarkStart w:name="z255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12"/>
    <w:bookmarkStart w:name="z255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13"/>
    <w:bookmarkStart w:name="z256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14"/>
    <w:bookmarkStart w:name="z256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15"/>
    <w:bookmarkStart w:name="z256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16"/>
    <w:bookmarkStart w:name="z256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17"/>
    <w:bookmarkStart w:name="z256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19"/>
    <w:bookmarkStart w:name="z256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20"/>
    <w:bookmarkStart w:name="z256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21"/>
    <w:bookmarkStart w:name="z256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22"/>
    <w:bookmarkStart w:name="z257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23"/>
    <w:bookmarkStart w:name="z257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24"/>
    <w:bookmarkStart w:name="z257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25"/>
    <w:bookmarkStart w:name="z257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26"/>
    <w:bookmarkStart w:name="z257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27"/>
    <w:bookmarkStart w:name="z257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28"/>
    <w:bookmarkStart w:name="z257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29"/>
    <w:bookmarkStart w:name="z257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9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31"/>
    <w:bookmarkStart w:name="z258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32"/>
    <w:bookmarkStart w:name="z258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33"/>
    <w:bookmarkStart w:name="z258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34"/>
    <w:bookmarkStart w:name="z258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35"/>
    <w:bookmarkStart w:name="z258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36"/>
    <w:bookmarkStart w:name="z258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37"/>
    <w:bookmarkStart w:name="z258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38"/>
    <w:bookmarkStart w:name="z2587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39"/>
    <w:bookmarkStart w:name="z258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40"/>
    <w:bookmarkStart w:name="z258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41"/>
    <w:bookmarkStart w:name="z259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43"/>
    <w:bookmarkStart w:name="z259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44"/>
    <w:bookmarkStart w:name="z259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45"/>
    <w:bookmarkStart w:name="z259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46"/>
    <w:bookmarkStart w:name="z259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47"/>
    <w:bookmarkStart w:name="z259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48"/>
    <w:bookmarkStart w:name="z259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49"/>
    <w:bookmarkStart w:name="z259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50"/>
    <w:bookmarkStart w:name="z260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51"/>
    <w:bookmarkStart w:name="z260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52"/>
    <w:bookmarkStart w:name="z260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53"/>
    <w:bookmarkStart w:name="z260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55"/>
    <w:bookmarkStart w:name="z260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56"/>
    <w:bookmarkStart w:name="z260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57"/>
    <w:bookmarkStart w:name="z260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восстановлении платежеспособности и банкротстве граждан Республики Казахстан;</w:t>
      </w:r>
    </w:p>
    <w:bookmarkEnd w:id="2358"/>
    <w:bookmarkStart w:name="z2609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59"/>
    <w:bookmarkStart w:name="z261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60"/>
    <w:bookmarkStart w:name="z261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61"/>
    <w:bookmarkStart w:name="z261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62"/>
    <w:bookmarkStart w:name="z261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63"/>
    <w:bookmarkStart w:name="z261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64"/>
    <w:bookmarkStart w:name="z261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65"/>
    <w:bookmarkStart w:name="z261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8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67"/>
    <w:bookmarkStart w:name="z2619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68"/>
    <w:bookmarkStart w:name="z2620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69"/>
    <w:bookmarkStart w:name="z2621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70"/>
    <w:bookmarkStart w:name="z2622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71"/>
    <w:bookmarkStart w:name="z2623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72"/>
    <w:bookmarkStart w:name="z2624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73"/>
    <w:bookmarkStart w:name="z2625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74"/>
    <w:bookmarkStart w:name="z2626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75"/>
    <w:bookmarkStart w:name="z262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76"/>
    <w:bookmarkStart w:name="z262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77"/>
    <w:bookmarkStart w:name="z262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79"/>
    <w:bookmarkStart w:name="z263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380"/>
    <w:bookmarkStart w:name="z263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381"/>
    <w:bookmarkStart w:name="z263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382"/>
    <w:bookmarkStart w:name="z263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383"/>
    <w:bookmarkStart w:name="z263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384"/>
    <w:bookmarkStart w:name="z263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385"/>
    <w:bookmarkStart w:name="z263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386"/>
    <w:bookmarkStart w:name="z263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387"/>
    <w:bookmarkStart w:name="z264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388"/>
    <w:bookmarkStart w:name="z264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89"/>
    <w:bookmarkStart w:name="z264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91"/>
    <w:bookmarkStart w:name="z264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2"/>
    <w:bookmarkStart w:name="z264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394"/>
    <w:bookmarkStart w:name="z264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5"/>
    <w:bookmarkStart w:name="z265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397"/>
    <w:bookmarkStart w:name="z265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398"/>
    <w:bookmarkStart w:name="z265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8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01"/>
    <w:bookmarkStart w:name="z2660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02"/>
    <w:bookmarkStart w:name="z2661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03"/>
    <w:bookmarkStart w:name="z2662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404"/>
    <w:bookmarkStart w:name="z2663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предоставление финансовому управляющему информации о финансовом положении должника, его имуществе и обязательствах в соответствии с Законом Республики Казахстан "О восстановлении платежеспособности и банкротстве граждан Республики Казахстан";";</w:t>
      </w:r>
    </w:p>
    <w:bookmarkEnd w:id="2405"/>
    <w:bookmarkStart w:name="z2664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406"/>
    <w:bookmarkStart w:name="z2665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407"/>
    <w:bookmarkStart w:name="z2666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08"/>
    <w:bookmarkStart w:name="z2667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409"/>
    <w:bookmarkStart w:name="z2668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410"/>
    <w:bookmarkStart w:name="z2669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11"/>
    <w:bookmarkStart w:name="z2670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12"/>
    <w:bookmarkStart w:name="z2671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413"/>
    <w:bookmarkStart w:name="z2672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14"/>
    <w:bookmarkStart w:name="z2673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415"/>
    <w:bookmarkStart w:name="z2674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416"/>
    <w:bookmarkStart w:name="z2675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417"/>
    <w:bookmarkStart w:name="z2676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18"/>
    <w:bookmarkStart w:name="z2677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19"/>
    <w:bookmarkStart w:name="z2678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21"/>
    <w:bookmarkStart w:name="z268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22"/>
    <w:bookmarkStart w:name="z268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23"/>
    <w:bookmarkStart w:name="z268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24"/>
    <w:bookmarkStart w:name="z268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25"/>
    <w:bookmarkStart w:name="z268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26"/>
    <w:bookmarkStart w:name="z268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27"/>
    <w:bookmarkStart w:name="z268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28"/>
    <w:bookmarkStart w:name="z268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29"/>
    <w:bookmarkStart w:name="z268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30"/>
    <w:bookmarkStart w:name="z269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Республики, согласно утвержденном указанным приказом:</w:t>
      </w:r>
    </w:p>
    <w:bookmarkEnd w:id="2431"/>
    <w:bookmarkStart w:name="z269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33"/>
    <w:bookmarkStart w:name="z269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34"/>
    <w:bookmarkStart w:name="z269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35"/>
    <w:bookmarkStart w:name="z269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36"/>
    <w:bookmarkStart w:name="z269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37"/>
    <w:bookmarkStart w:name="z269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38"/>
    <w:bookmarkStart w:name="z269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39"/>
    <w:bookmarkStart w:name="z270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40"/>
    <w:bookmarkStart w:name="z270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41"/>
    <w:bookmarkStart w:name="z270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42"/>
    <w:bookmarkStart w:name="z270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43"/>
    <w:bookmarkStart w:name="z270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45"/>
    <w:bookmarkStart w:name="z270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46"/>
    <w:bookmarkStart w:name="z270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47"/>
    <w:bookmarkStart w:name="z270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48"/>
    <w:bookmarkStart w:name="z271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49"/>
    <w:bookmarkStart w:name="z271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50"/>
    <w:bookmarkStart w:name="z271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51"/>
    <w:bookmarkStart w:name="z271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52"/>
    <w:bookmarkStart w:name="z2714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53"/>
    <w:bookmarkStart w:name="z271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54"/>
    <w:bookmarkStart w:name="z271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55"/>
    <w:bookmarkStart w:name="z271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9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57"/>
    <w:bookmarkStart w:name="z2720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58"/>
    <w:bookmarkStart w:name="z2721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59"/>
    <w:bookmarkStart w:name="z2722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60"/>
    <w:bookmarkStart w:name="z2723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61"/>
    <w:bookmarkStart w:name="z2724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62"/>
    <w:bookmarkStart w:name="z2725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63"/>
    <w:bookmarkStart w:name="z2726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64"/>
    <w:bookmarkStart w:name="z2727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65"/>
    <w:bookmarkStart w:name="z2728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66"/>
    <w:bookmarkStart w:name="z2729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67"/>
    <w:bookmarkStart w:name="z2730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2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69"/>
    <w:bookmarkStart w:name="z2733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70"/>
    <w:bookmarkStart w:name="z2734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71"/>
    <w:bookmarkStart w:name="z2735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72"/>
    <w:bookmarkStart w:name="z2736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73"/>
    <w:bookmarkStart w:name="z2737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74"/>
    <w:bookmarkStart w:name="z2738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75"/>
    <w:bookmarkStart w:name="z2739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76"/>
    <w:bookmarkStart w:name="z2740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77"/>
    <w:bookmarkStart w:name="z2741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78"/>
    <w:bookmarkStart w:name="z2742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79"/>
    <w:bookmarkStart w:name="z2743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5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81"/>
    <w:bookmarkStart w:name="z2746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82"/>
    <w:bookmarkStart w:name="z2747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83"/>
    <w:bookmarkStart w:name="z2748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84"/>
    <w:bookmarkStart w:name="z2749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85"/>
    <w:bookmarkStart w:name="z2750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86"/>
    <w:bookmarkStart w:name="z2751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87"/>
    <w:bookmarkStart w:name="z275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488"/>
    <w:bookmarkStart w:name="z275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489"/>
    <w:bookmarkStart w:name="z2754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490"/>
    <w:bookmarkStart w:name="z275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491"/>
    <w:bookmarkStart w:name="z2756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493"/>
    <w:bookmarkStart w:name="z275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494"/>
    <w:bookmarkStart w:name="z276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495"/>
    <w:bookmarkStart w:name="z276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496"/>
    <w:bookmarkStart w:name="z276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497"/>
    <w:bookmarkStart w:name="z276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498"/>
    <w:bookmarkStart w:name="z276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499"/>
    <w:bookmarkStart w:name="z276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00"/>
    <w:bookmarkStart w:name="z276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01"/>
    <w:bookmarkStart w:name="z276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02"/>
    <w:bookmarkStart w:name="z276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03"/>
    <w:bookmarkStart w:name="z276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77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05"/>
    <w:bookmarkStart w:name="z277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06"/>
    <w:bookmarkStart w:name="z277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07"/>
    <w:bookmarkStart w:name="z277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08"/>
    <w:bookmarkStart w:name="z277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09"/>
    <w:bookmarkStart w:name="z277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10"/>
    <w:bookmarkStart w:name="z277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11"/>
    <w:bookmarkStart w:name="z277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12"/>
    <w:bookmarkStart w:name="z277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13"/>
    <w:bookmarkStart w:name="z278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14"/>
    <w:bookmarkStart w:name="z278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15"/>
    <w:bookmarkStart w:name="z278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17"/>
    <w:bookmarkStart w:name="z278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18"/>
    <w:bookmarkStart w:name="z278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19"/>
    <w:bookmarkStart w:name="z278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20"/>
    <w:bookmarkStart w:name="z278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21"/>
    <w:bookmarkStart w:name="z278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22"/>
    <w:bookmarkStart w:name="z279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23"/>
    <w:bookmarkStart w:name="z279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24"/>
    <w:bookmarkStart w:name="z279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25"/>
    <w:bookmarkStart w:name="z279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26"/>
    <w:bookmarkStart w:name="z279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27"/>
    <w:bookmarkStart w:name="z279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29"/>
    <w:bookmarkStart w:name="z279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30"/>
    <w:bookmarkStart w:name="z279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31"/>
    <w:bookmarkStart w:name="z280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32"/>
    <w:bookmarkStart w:name="z280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33"/>
    <w:bookmarkStart w:name="z280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34"/>
    <w:bookmarkStart w:name="z280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35"/>
    <w:bookmarkStart w:name="z280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36"/>
    <w:bookmarkStart w:name="z2805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37"/>
    <w:bookmarkStart w:name="z280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38"/>
    <w:bookmarkStart w:name="z2807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39"/>
    <w:bookmarkStart w:name="z280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0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41"/>
    <w:bookmarkStart w:name="z2811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42"/>
    <w:bookmarkStart w:name="z2812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43"/>
    <w:bookmarkStart w:name="z2813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44"/>
    <w:bookmarkStart w:name="z2814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45"/>
    <w:bookmarkStart w:name="z2815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46"/>
    <w:bookmarkStart w:name="z2816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47"/>
    <w:bookmarkStart w:name="z2817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48"/>
    <w:bookmarkStart w:name="z281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49"/>
    <w:bookmarkStart w:name="z281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50"/>
    <w:bookmarkStart w:name="z282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51"/>
    <w:bookmarkStart w:name="z282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3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53"/>
    <w:bookmarkStart w:name="z2824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54"/>
    <w:bookmarkStart w:name="z2825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55"/>
    <w:bookmarkStart w:name="z2826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56"/>
    <w:bookmarkStart w:name="z2827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57"/>
    <w:bookmarkStart w:name="z2828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58"/>
    <w:bookmarkStart w:name="z2829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59"/>
    <w:bookmarkStart w:name="z2830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60"/>
    <w:bookmarkStart w:name="z2831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61"/>
    <w:bookmarkStart w:name="z2832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62"/>
    <w:bookmarkStart w:name="z2833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63"/>
    <w:bookmarkStart w:name="z2834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65"/>
    <w:bookmarkStart w:name="z283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66"/>
    <w:bookmarkStart w:name="z283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67"/>
    <w:bookmarkStart w:name="z283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68"/>
    <w:bookmarkStart w:name="z284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69"/>
    <w:bookmarkStart w:name="z2841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70"/>
    <w:bookmarkStart w:name="z284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71"/>
    <w:bookmarkStart w:name="z284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72"/>
    <w:bookmarkStart w:name="z284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73"/>
    <w:bookmarkStart w:name="z284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74"/>
    <w:bookmarkStart w:name="z284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75"/>
    <w:bookmarkStart w:name="z284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77"/>
    <w:bookmarkStart w:name="z285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78"/>
    <w:bookmarkStart w:name="z285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79"/>
    <w:bookmarkStart w:name="z285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80"/>
    <w:bookmarkStart w:name="z285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81"/>
    <w:bookmarkStart w:name="z285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82"/>
    <w:bookmarkStart w:name="z285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83"/>
    <w:bookmarkStart w:name="z285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84"/>
    <w:bookmarkStart w:name="z285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85"/>
    <w:bookmarkStart w:name="z285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86"/>
    <w:bookmarkStart w:name="z285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588"/>
    <w:bookmarkStart w:name="z286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589"/>
    <w:bookmarkStart w:name="z286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590"/>
    <w:bookmarkStart w:name="z286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591"/>
    <w:bookmarkStart w:name="z286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592"/>
    <w:bookmarkStart w:name="z286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593"/>
    <w:bookmarkStart w:name="z286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594"/>
    <w:bookmarkStart w:name="z286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595"/>
    <w:bookmarkStart w:name="z2869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596"/>
    <w:bookmarkStart w:name="z287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597"/>
    <w:bookmarkStart w:name="z287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598"/>
    <w:bookmarkStart w:name="z287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00"/>
    <w:bookmarkStart w:name="z287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01"/>
    <w:bookmarkStart w:name="z287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02"/>
    <w:bookmarkStart w:name="z287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03"/>
    <w:bookmarkStart w:name="z287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04"/>
    <w:bookmarkStart w:name="z2879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05"/>
    <w:bookmarkStart w:name="z288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06"/>
    <w:bookmarkStart w:name="z288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07"/>
    <w:bookmarkStart w:name="z288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08"/>
    <w:bookmarkStart w:name="z288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09"/>
    <w:bookmarkStart w:name="z288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согласно утвержденном указанным приказом:</w:t>
      </w:r>
    </w:p>
    <w:bookmarkEnd w:id="2610"/>
    <w:bookmarkStart w:name="z288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7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12"/>
    <w:bookmarkStart w:name="z2888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13"/>
    <w:bookmarkStart w:name="z2889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14"/>
    <w:bookmarkStart w:name="z2890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15"/>
    <w:bookmarkStart w:name="z2891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16"/>
    <w:bookmarkStart w:name="z2892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17"/>
    <w:bookmarkStart w:name="z2893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18"/>
    <w:bookmarkStart w:name="z2894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19"/>
    <w:bookmarkStart w:name="z2895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20"/>
    <w:bookmarkStart w:name="z2896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21"/>
    <w:bookmarkStart w:name="z2897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22"/>
    <w:bookmarkStart w:name="z2898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24"/>
    <w:bookmarkStart w:name="z290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5"/>
    <w:bookmarkStart w:name="z290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4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27"/>
    <w:bookmarkStart w:name="z2905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8"/>
    <w:bookmarkStart w:name="z2906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630"/>
    <w:bookmarkStart w:name="z290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631"/>
    <w:bookmarkStart w:name="z291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34"/>
    <w:bookmarkStart w:name="z291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35"/>
    <w:bookmarkStart w:name="z291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36"/>
    <w:bookmarkStart w:name="z291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637"/>
    <w:bookmarkStart w:name="z291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638"/>
    <w:bookmarkStart w:name="z291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639"/>
    <w:bookmarkStart w:name="z292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640"/>
    <w:bookmarkStart w:name="z292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41"/>
    <w:bookmarkStart w:name="z292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642"/>
    <w:bookmarkStart w:name="z292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643"/>
    <w:bookmarkStart w:name="z292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44"/>
    <w:bookmarkStart w:name="z292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45"/>
    <w:bookmarkStart w:name="z292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646"/>
    <w:bookmarkStart w:name="z292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647"/>
    <w:bookmarkStart w:name="z292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648"/>
    <w:bookmarkStart w:name="z292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99-5)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49"/>
    <w:bookmarkStart w:name="z293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650"/>
    <w:bookmarkStart w:name="z293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51"/>
    <w:bookmarkStart w:name="z293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52"/>
    <w:bookmarkStart w:name="z293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5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54"/>
    <w:bookmarkStart w:name="z2936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55"/>
    <w:bookmarkStart w:name="z2937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56"/>
    <w:bookmarkStart w:name="z2938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57"/>
    <w:bookmarkStart w:name="z293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58"/>
    <w:bookmarkStart w:name="z294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59"/>
    <w:bookmarkStart w:name="z294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60"/>
    <w:bookmarkStart w:name="z294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61"/>
    <w:bookmarkStart w:name="z294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62"/>
    <w:bookmarkStart w:name="z294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63"/>
    <w:bookmarkStart w:name="z294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>и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64"/>
    <w:bookmarkStart w:name="z294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8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66"/>
    <w:bookmarkStart w:name="z2949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67"/>
    <w:bookmarkStart w:name="z2950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68"/>
    <w:bookmarkStart w:name="z2951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69"/>
    <w:bookmarkStart w:name="z2952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70"/>
    <w:bookmarkStart w:name="z2953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71"/>
    <w:bookmarkStart w:name="z2954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72"/>
    <w:bookmarkStart w:name="z2955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73"/>
    <w:bookmarkStart w:name="z2956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74"/>
    <w:bookmarkStart w:name="z2957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75"/>
    <w:bookmarkStart w:name="z2958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76"/>
    <w:bookmarkStart w:name="z2959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78"/>
    <w:bookmarkStart w:name="z2962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79"/>
    <w:bookmarkStart w:name="z2963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80"/>
    <w:bookmarkStart w:name="z2964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81"/>
    <w:bookmarkStart w:name="z2965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82"/>
    <w:bookmarkStart w:name="z2966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83"/>
    <w:bookmarkStart w:name="z2967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84"/>
    <w:bookmarkStart w:name="z2968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85"/>
    <w:bookmarkStart w:name="z2969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86"/>
    <w:bookmarkStart w:name="z2970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87"/>
    <w:bookmarkStart w:name="z2971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88"/>
    <w:bookmarkStart w:name="z2972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690"/>
    <w:bookmarkStart w:name="z297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691"/>
    <w:bookmarkStart w:name="z297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692"/>
    <w:bookmarkStart w:name="z297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693"/>
    <w:bookmarkStart w:name="z297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694"/>
    <w:bookmarkStart w:name="z297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695"/>
    <w:bookmarkStart w:name="z298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696"/>
    <w:bookmarkStart w:name="z298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697"/>
    <w:bookmarkStart w:name="z298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698"/>
    <w:bookmarkStart w:name="z298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699"/>
    <w:bookmarkStart w:name="z298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700"/>
    <w:bookmarkStart w:name="z298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7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02"/>
    <w:bookmarkStart w:name="z2988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03"/>
    <w:bookmarkStart w:name="z2989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проведение процедуры внесудебного банкротства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704"/>
    <w:bookmarkStart w:name="z2990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05"/>
    <w:bookmarkStart w:name="z2991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06"/>
    <w:bookmarkStart w:name="z2992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07"/>
    <w:bookmarkStart w:name="z2993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08"/>
    <w:bookmarkStart w:name="z2994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09"/>
    <w:bookmarkStart w:name="z2995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10"/>
    <w:bookmarkStart w:name="z2996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11"/>
    <w:bookmarkStart w:name="z2997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12"/>
    <w:bookmarkStart w:name="z2998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14"/>
    <w:bookmarkStart w:name="z300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5"/>
    <w:bookmarkStart w:name="z300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4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17"/>
    <w:bookmarkStart w:name="z3005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8"/>
    <w:bookmarkStart w:name="z3006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720"/>
    <w:bookmarkStart w:name="z300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721"/>
    <w:bookmarkStart w:name="z301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24"/>
    <w:bookmarkStart w:name="z301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25"/>
    <w:bookmarkStart w:name="z301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26"/>
    <w:bookmarkStart w:name="z301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727"/>
    <w:bookmarkStart w:name="z301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728"/>
    <w:bookmarkStart w:name="z301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729"/>
    <w:bookmarkStart w:name="z302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730"/>
    <w:bookmarkStart w:name="z302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31"/>
    <w:bookmarkStart w:name="z3022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732"/>
    <w:bookmarkStart w:name="z3023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733"/>
    <w:bookmarkStart w:name="z302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34"/>
    <w:bookmarkStart w:name="z302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35"/>
    <w:bookmarkStart w:name="z302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736"/>
    <w:bookmarkStart w:name="z302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737"/>
    <w:bookmarkStart w:name="z302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738"/>
    <w:bookmarkStart w:name="z302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739"/>
    <w:bookmarkStart w:name="z303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740"/>
    <w:bookmarkStart w:name="z303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41"/>
    <w:bookmarkStart w:name="z303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42"/>
    <w:bookmarkStart w:name="z303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5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44"/>
    <w:bookmarkStart w:name="z3036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45"/>
    <w:bookmarkStart w:name="z3037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46"/>
    <w:bookmarkStart w:name="z3038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47"/>
    <w:bookmarkStart w:name="z3039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48"/>
    <w:bookmarkStart w:name="z3040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49"/>
    <w:bookmarkStart w:name="z3041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50"/>
    <w:bookmarkStart w:name="z3042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51"/>
    <w:bookmarkStart w:name="z3043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52"/>
    <w:bookmarkStart w:name="z3044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53"/>
    <w:bookmarkStart w:name="z3045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54"/>
    <w:bookmarkStart w:name="z3046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56"/>
    <w:bookmarkStart w:name="z304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57"/>
    <w:bookmarkStart w:name="z305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58"/>
    <w:bookmarkStart w:name="z305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59"/>
    <w:bookmarkStart w:name="z305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60"/>
    <w:bookmarkStart w:name="z305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61"/>
    <w:bookmarkStart w:name="z305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62"/>
    <w:bookmarkStart w:name="z3055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63"/>
    <w:bookmarkStart w:name="z3056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64"/>
    <w:bookmarkStart w:name="z3057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65"/>
    <w:bookmarkStart w:name="z3058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66"/>
    <w:bookmarkStart w:name="z3059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1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68"/>
    <w:bookmarkStart w:name="z3062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69"/>
    <w:bookmarkStart w:name="z306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70"/>
    <w:bookmarkStart w:name="z306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71"/>
    <w:bookmarkStart w:name="z306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72"/>
    <w:bookmarkStart w:name="z306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73"/>
    <w:bookmarkStart w:name="z3067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74"/>
    <w:bookmarkStart w:name="z3068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75"/>
    <w:bookmarkStart w:name="z306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76"/>
    <w:bookmarkStart w:name="z307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77"/>
    <w:bookmarkStart w:name="z307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78"/>
    <w:bookmarkStart w:name="z307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80"/>
    <w:bookmarkStart w:name="z307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81"/>
    <w:bookmarkStart w:name="z307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82"/>
    <w:bookmarkStart w:name="z307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83"/>
    <w:bookmarkStart w:name="z307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84"/>
    <w:bookmarkStart w:name="z3079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85"/>
    <w:bookmarkStart w:name="z3080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86"/>
    <w:bookmarkStart w:name="z3081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87"/>
    <w:bookmarkStart w:name="z3082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788"/>
    <w:bookmarkStart w:name="z3083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789"/>
    <w:bookmarkStart w:name="z3084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790"/>
    <w:bookmarkStart w:name="z3085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7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792"/>
    <w:bookmarkStart w:name="z3088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793"/>
    <w:bookmarkStart w:name="z3089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794"/>
    <w:bookmarkStart w:name="z309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795"/>
    <w:bookmarkStart w:name="z309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796"/>
    <w:bookmarkStart w:name="z309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797"/>
    <w:bookmarkStart w:name="z309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798"/>
    <w:bookmarkStart w:name="z309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799"/>
    <w:bookmarkStart w:name="z309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00"/>
    <w:bookmarkStart w:name="z309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01"/>
    <w:bookmarkStart w:name="z309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232 указанного приказа:</w:t>
      </w:r>
    </w:p>
    <w:bookmarkEnd w:id="2802"/>
    <w:bookmarkStart w:name="z309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04"/>
    <w:bookmarkStart w:name="z310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05"/>
    <w:bookmarkStart w:name="z310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06"/>
    <w:bookmarkStart w:name="z310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07"/>
    <w:bookmarkStart w:name="z310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08"/>
    <w:bookmarkStart w:name="z310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09"/>
    <w:bookmarkStart w:name="z310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10"/>
    <w:bookmarkStart w:name="z310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811"/>
    <w:bookmarkStart w:name="z310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12"/>
    <w:bookmarkStart w:name="z310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13"/>
    <w:bookmarkStart w:name="z311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233 указанного приказа:</w:t>
      </w:r>
    </w:p>
    <w:bookmarkEnd w:id="2814"/>
    <w:bookmarkStart w:name="z311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3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16"/>
    <w:bookmarkStart w:name="z3114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17"/>
    <w:bookmarkStart w:name="z3115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18"/>
    <w:bookmarkStart w:name="z3116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19"/>
    <w:bookmarkStart w:name="z3117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20"/>
    <w:bookmarkStart w:name="z3118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21"/>
    <w:bookmarkStart w:name="z3119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22"/>
    <w:bookmarkStart w:name="z3120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823"/>
    <w:bookmarkStart w:name="z3121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24"/>
    <w:bookmarkStart w:name="z3122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25"/>
    <w:bookmarkStart w:name="z3123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 согласно приложению 234 указанного приказа:</w:t>
      </w:r>
    </w:p>
    <w:bookmarkEnd w:id="2826"/>
    <w:bookmarkStart w:name="z3124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6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28"/>
    <w:bookmarkStart w:name="z3127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29"/>
    <w:bookmarkStart w:name="z3128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30"/>
    <w:bookmarkStart w:name="z3129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31"/>
    <w:bookmarkStart w:name="z3130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32"/>
    <w:bookmarkStart w:name="z3131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33"/>
    <w:bookmarkStart w:name="z3132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34"/>
    <w:bookmarkStart w:name="z3133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835"/>
    <w:bookmarkStart w:name="z3134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36"/>
    <w:bookmarkStart w:name="z3135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37"/>
    <w:bookmarkStart w:name="z3136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838"/>
    <w:bookmarkStart w:name="z3137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40"/>
    <w:bookmarkStart w:name="z3140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41"/>
    <w:bookmarkStart w:name="z3141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42"/>
    <w:bookmarkStart w:name="z3142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43"/>
    <w:bookmarkStart w:name="z3143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44"/>
    <w:bookmarkStart w:name="z3144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45"/>
    <w:bookmarkStart w:name="z3145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46"/>
    <w:bookmarkStart w:name="z3146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847"/>
    <w:bookmarkStart w:name="z3147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48"/>
    <w:bookmarkStart w:name="z3148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49"/>
    <w:bookmarkStart w:name="z3149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850"/>
    <w:bookmarkStart w:name="z3150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52"/>
    <w:bookmarkStart w:name="z315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3"/>
    <w:bookmarkStart w:name="z315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55"/>
    <w:bookmarkStart w:name="z315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6"/>
    <w:bookmarkStart w:name="z315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858"/>
    <w:bookmarkStart w:name="z316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859"/>
    <w:bookmarkStart w:name="z3162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4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6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62"/>
    <w:bookmarkStart w:name="z3167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63"/>
    <w:bookmarkStart w:name="z3168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64"/>
    <w:bookmarkStart w:name="z3169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865"/>
    <w:bookmarkStart w:name="z3170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866"/>
    <w:bookmarkStart w:name="z3171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867"/>
    <w:bookmarkStart w:name="z3172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868"/>
    <w:bookmarkStart w:name="z3173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69"/>
    <w:bookmarkStart w:name="z3174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870"/>
    <w:bookmarkStart w:name="z3175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871"/>
    <w:bookmarkStart w:name="z3176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72"/>
    <w:bookmarkStart w:name="z3177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73"/>
    <w:bookmarkStart w:name="z3178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874"/>
    <w:bookmarkStart w:name="z3179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875"/>
    <w:bookmarkStart w:name="z3180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876"/>
    <w:bookmarkStart w:name="z318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877"/>
    <w:bookmarkStart w:name="z3182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878"/>
    <w:bookmarkStart w:name="z3183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79"/>
    <w:bookmarkStart w:name="z3184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880"/>
    <w:bookmarkStart w:name="z3185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7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82"/>
    <w:bookmarkStart w:name="z3188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83"/>
    <w:bookmarkStart w:name="z3189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84"/>
    <w:bookmarkStart w:name="z3190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85"/>
    <w:bookmarkStart w:name="z3191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86"/>
    <w:bookmarkStart w:name="z3192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87"/>
    <w:bookmarkStart w:name="z3193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888"/>
    <w:bookmarkStart w:name="z3194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889"/>
    <w:bookmarkStart w:name="z3195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890"/>
    <w:bookmarkStart w:name="z3196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891"/>
    <w:bookmarkStart w:name="z3197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892"/>
    <w:bookmarkStart w:name="z3198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894"/>
    <w:bookmarkStart w:name="z32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895"/>
    <w:bookmarkStart w:name="z32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896"/>
    <w:bookmarkStart w:name="z32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897"/>
    <w:bookmarkStart w:name="z32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898"/>
    <w:bookmarkStart w:name="z32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899"/>
    <w:bookmarkStart w:name="z32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00"/>
    <w:bookmarkStart w:name="z32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01"/>
    <w:bookmarkStart w:name="z32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02"/>
    <w:bookmarkStart w:name="z32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03"/>
    <w:bookmarkStart w:name="z32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904"/>
    <w:bookmarkStart w:name="z32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3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06"/>
    <w:bookmarkStart w:name="z3214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07"/>
    <w:bookmarkStart w:name="z3215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08"/>
    <w:bookmarkStart w:name="z3216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09"/>
    <w:bookmarkStart w:name="z3217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910"/>
    <w:bookmarkStart w:name="z3218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11"/>
    <w:bookmarkStart w:name="z3219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12"/>
    <w:bookmarkStart w:name="z3220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13"/>
    <w:bookmarkStart w:name="z3221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14"/>
    <w:bookmarkStart w:name="z3222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15"/>
    <w:bookmarkStart w:name="z3223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916"/>
    <w:bookmarkStart w:name="z3224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6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18"/>
    <w:bookmarkStart w:name="z3227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19"/>
    <w:bookmarkStart w:name="z3228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20"/>
    <w:bookmarkStart w:name="z3229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21"/>
    <w:bookmarkStart w:name="z3230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922"/>
    <w:bookmarkStart w:name="z3231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23"/>
    <w:bookmarkStart w:name="z3232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24"/>
    <w:bookmarkStart w:name="z3233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25"/>
    <w:bookmarkStart w:name="z3234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26"/>
    <w:bookmarkStart w:name="z3235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27"/>
    <w:bookmarkStart w:name="z3236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928"/>
    <w:bookmarkStart w:name="z3237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30"/>
    <w:bookmarkStart w:name="z324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31"/>
    <w:bookmarkStart w:name="z324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32"/>
    <w:bookmarkStart w:name="z324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33"/>
    <w:bookmarkStart w:name="z324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934"/>
    <w:bookmarkStart w:name="z3244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35"/>
    <w:bookmarkStart w:name="z3245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36"/>
    <w:bookmarkStart w:name="z324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37"/>
    <w:bookmarkStart w:name="z324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38"/>
    <w:bookmarkStart w:name="z324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39"/>
    <w:bookmarkStart w:name="z3249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2940"/>
    <w:bookmarkStart w:name="z3250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42"/>
    <w:bookmarkStart w:name="z325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43"/>
    <w:bookmarkStart w:name="z325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44"/>
    <w:bookmarkStart w:name="z325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45"/>
    <w:bookmarkStart w:name="z325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946"/>
    <w:bookmarkStart w:name="z325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47"/>
    <w:bookmarkStart w:name="z325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48"/>
    <w:bookmarkStart w:name="z325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49"/>
    <w:bookmarkStart w:name="z326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50"/>
    <w:bookmarkStart w:name="z326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51"/>
    <w:bookmarkStart w:name="z326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2952"/>
    <w:bookmarkStart w:name="z326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5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54"/>
    <w:bookmarkStart w:name="z3266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5"/>
    <w:bookmarkStart w:name="z3267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2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57"/>
    <w:bookmarkStart w:name="z327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8"/>
    <w:bookmarkStart w:name="z327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2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3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960"/>
    <w:bookmarkStart w:name="z3274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961"/>
    <w:bookmarkStart w:name="z3275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2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64"/>
    <w:bookmarkStart w:name="z328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65"/>
    <w:bookmarkStart w:name="z328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66"/>
    <w:bookmarkStart w:name="z328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967"/>
    <w:bookmarkStart w:name="z328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предоставление финансовому управляющему информации о финансовом положении должника, его имуществе и обязательствах в соответствии с Законом Республики Казахстан "О восстановлении платежеспособности и банкротстве граждан Республики Казахстан";";</w:t>
      </w:r>
    </w:p>
    <w:bookmarkEnd w:id="2968"/>
    <w:bookmarkStart w:name="z328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2969"/>
    <w:bookmarkStart w:name="z328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2970"/>
    <w:bookmarkStart w:name="z328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71"/>
    <w:bookmarkStart w:name="z328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972"/>
    <w:bookmarkStart w:name="z328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2973"/>
    <w:bookmarkStart w:name="z328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74"/>
    <w:bookmarkStart w:name="z329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75"/>
    <w:bookmarkStart w:name="z3291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2976"/>
    <w:bookmarkStart w:name="z329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977"/>
    <w:bookmarkStart w:name="z329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2978"/>
    <w:bookmarkStart w:name="z329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2979"/>
    <w:bookmarkStart w:name="z329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2980"/>
    <w:bookmarkStart w:name="z329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81"/>
    <w:bookmarkStart w:name="z329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2982"/>
    <w:bookmarkStart w:name="z3298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84"/>
    <w:bookmarkStart w:name="z330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85"/>
    <w:bookmarkStart w:name="z330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86"/>
    <w:bookmarkStart w:name="z330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87"/>
    <w:bookmarkStart w:name="z330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2988"/>
    <w:bookmarkStart w:name="z330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2989"/>
    <w:bookmarkStart w:name="z330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2990"/>
    <w:bookmarkStart w:name="z330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2991"/>
    <w:bookmarkStart w:name="z330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2992"/>
    <w:bookmarkStart w:name="z330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2993"/>
    <w:bookmarkStart w:name="z331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2994"/>
    <w:bookmarkStart w:name="z331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3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996"/>
    <w:bookmarkStart w:name="z3314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997"/>
    <w:bookmarkStart w:name="z3315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998"/>
    <w:bookmarkStart w:name="z3316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2999"/>
    <w:bookmarkStart w:name="z3317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00"/>
    <w:bookmarkStart w:name="z3318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01"/>
    <w:bookmarkStart w:name="z3319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02"/>
    <w:bookmarkStart w:name="z3320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03"/>
    <w:bookmarkStart w:name="z3321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04"/>
    <w:bookmarkStart w:name="z3322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005"/>
    <w:bookmarkStart w:name="z3323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06"/>
    <w:bookmarkStart w:name="z3324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6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08"/>
    <w:bookmarkStart w:name="z3327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09"/>
    <w:bookmarkStart w:name="z3328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10"/>
    <w:bookmarkStart w:name="z332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11"/>
    <w:bookmarkStart w:name="z333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12"/>
    <w:bookmarkStart w:name="z333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13"/>
    <w:bookmarkStart w:name="z333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14"/>
    <w:bookmarkStart w:name="z333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15"/>
    <w:bookmarkStart w:name="z333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16"/>
    <w:bookmarkStart w:name="z3335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017"/>
    <w:bookmarkStart w:name="z3336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18"/>
    <w:bookmarkStart w:name="z3337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3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20"/>
    <w:bookmarkStart w:name="z3340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21"/>
    <w:bookmarkStart w:name="z3341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22"/>
    <w:bookmarkStart w:name="z3342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23"/>
    <w:bookmarkStart w:name="z3343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24"/>
    <w:bookmarkStart w:name="z3344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25"/>
    <w:bookmarkStart w:name="z3345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26"/>
    <w:bookmarkStart w:name="z3346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27"/>
    <w:bookmarkStart w:name="z3347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28"/>
    <w:bookmarkStart w:name="z3348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29"/>
    <w:bookmarkStart w:name="z3349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30"/>
    <w:bookmarkStart w:name="z3350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32"/>
    <w:bookmarkStart w:name="z335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33"/>
    <w:bookmarkStart w:name="z335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34"/>
    <w:bookmarkStart w:name="z335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35"/>
    <w:bookmarkStart w:name="z335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36"/>
    <w:bookmarkStart w:name="z335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37"/>
    <w:bookmarkStart w:name="z335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38"/>
    <w:bookmarkStart w:name="z3359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39"/>
    <w:bookmarkStart w:name="z336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40"/>
    <w:bookmarkStart w:name="z336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41"/>
    <w:bookmarkStart w:name="z336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42"/>
    <w:bookmarkStart w:name="z336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65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44"/>
    <w:bookmarkStart w:name="z3366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45"/>
    <w:bookmarkStart w:name="z3367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46"/>
    <w:bookmarkStart w:name="z3368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47"/>
    <w:bookmarkStart w:name="z3369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48"/>
    <w:bookmarkStart w:name="z3370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49"/>
    <w:bookmarkStart w:name="z3371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50"/>
    <w:bookmarkStart w:name="z3372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51"/>
    <w:bookmarkStart w:name="z3373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52"/>
    <w:bookmarkStart w:name="z3374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53"/>
    <w:bookmarkStart w:name="z3375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54"/>
    <w:bookmarkStart w:name="z3376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78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56"/>
    <w:bookmarkStart w:name="z3379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57"/>
    <w:bookmarkStart w:name="z3380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58"/>
    <w:bookmarkStart w:name="z3381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59"/>
    <w:bookmarkStart w:name="z3382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60"/>
    <w:bookmarkStart w:name="z3383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61"/>
    <w:bookmarkStart w:name="z3384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62"/>
    <w:bookmarkStart w:name="z3385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63"/>
    <w:bookmarkStart w:name="z3386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64"/>
    <w:bookmarkStart w:name="z3387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65"/>
    <w:bookmarkStart w:name="z3388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66"/>
    <w:bookmarkStart w:name="z3389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68"/>
    <w:bookmarkStart w:name="z339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69"/>
    <w:bookmarkStart w:name="z339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70"/>
    <w:bookmarkStart w:name="z339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71"/>
    <w:bookmarkStart w:name="z339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72"/>
    <w:bookmarkStart w:name="z3396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73"/>
    <w:bookmarkStart w:name="z339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74"/>
    <w:bookmarkStart w:name="z339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75"/>
    <w:bookmarkStart w:name="z339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76"/>
    <w:bookmarkStart w:name="z340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77"/>
    <w:bookmarkStart w:name="z340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78"/>
    <w:bookmarkStart w:name="z340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4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80"/>
    <w:bookmarkStart w:name="z3405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81"/>
    <w:bookmarkStart w:name="z3406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82"/>
    <w:bookmarkStart w:name="z3407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83"/>
    <w:bookmarkStart w:name="z3408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84"/>
    <w:bookmarkStart w:name="z3409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85"/>
    <w:bookmarkStart w:name="z3410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86"/>
    <w:bookmarkStart w:name="z3411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87"/>
    <w:bookmarkStart w:name="z3412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088"/>
    <w:bookmarkStart w:name="z3413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089"/>
    <w:bookmarkStart w:name="z3414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090"/>
    <w:bookmarkStart w:name="z341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7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092"/>
    <w:bookmarkStart w:name="z3418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093"/>
    <w:bookmarkStart w:name="z3419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94"/>
    <w:bookmarkStart w:name="z3420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095"/>
    <w:bookmarkStart w:name="z3421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96"/>
    <w:bookmarkStart w:name="z3422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97"/>
    <w:bookmarkStart w:name="z3423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98"/>
    <w:bookmarkStart w:name="z3424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99"/>
    <w:bookmarkStart w:name="z3425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00"/>
    <w:bookmarkStart w:name="z3426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";";</w:t>
      </w:r>
    </w:p>
    <w:bookmarkEnd w:id="3101"/>
    <w:bookmarkStart w:name="z3427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02"/>
    <w:bookmarkStart w:name="z3428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04"/>
    <w:bookmarkStart w:name="z343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5"/>
    <w:bookmarkStart w:name="z343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3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4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07"/>
    <w:bookmarkStart w:name="z343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8"/>
    <w:bookmarkStart w:name="z343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3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110"/>
    <w:bookmarkStart w:name="z343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3111"/>
    <w:bookmarkStart w:name="z344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3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2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4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14"/>
    <w:bookmarkStart w:name="z3445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15"/>
    <w:bookmarkStart w:name="z3446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16"/>
    <w:bookmarkStart w:name="z3447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3117"/>
    <w:bookmarkStart w:name="z3448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118"/>
    <w:bookmarkStart w:name="z3449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3119"/>
    <w:bookmarkStart w:name="z3450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3120"/>
    <w:bookmarkStart w:name="z3451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21"/>
    <w:bookmarkStart w:name="z3452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3122"/>
    <w:bookmarkStart w:name="z3453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3123"/>
    <w:bookmarkStart w:name="z3454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24"/>
    <w:bookmarkStart w:name="z3455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25"/>
    <w:bookmarkStart w:name="z3456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3126"/>
    <w:bookmarkStart w:name="z3457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3127"/>
    <w:bookmarkStart w:name="z3458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3128"/>
    <w:bookmarkStart w:name="z3459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3129"/>
    <w:bookmarkStart w:name="z3460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3130"/>
    <w:bookmarkStart w:name="z3461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31"/>
    <w:bookmarkStart w:name="z3462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32"/>
    <w:bookmarkStart w:name="z3463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34"/>
    <w:bookmarkStart w:name="z346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35"/>
    <w:bookmarkStart w:name="z3467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36"/>
    <w:bookmarkStart w:name="z346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37"/>
    <w:bookmarkStart w:name="z3469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38"/>
    <w:bookmarkStart w:name="z3470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39"/>
    <w:bookmarkStart w:name="z3471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40"/>
    <w:bookmarkStart w:name="z3472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41"/>
    <w:bookmarkStart w:name="z3473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42"/>
    <w:bookmarkStart w:name="z3474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43"/>
    <w:bookmarkStart w:name="z3475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44"/>
    <w:bookmarkStart w:name="z347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8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46"/>
    <w:bookmarkStart w:name="z3479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47"/>
    <w:bookmarkStart w:name="z3480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48"/>
    <w:bookmarkStart w:name="z3481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49"/>
    <w:bookmarkStart w:name="z3482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50"/>
    <w:bookmarkStart w:name="z3483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51"/>
    <w:bookmarkStart w:name="z3484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52"/>
    <w:bookmarkStart w:name="z3485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53"/>
    <w:bookmarkStart w:name="z3486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54"/>
    <w:bookmarkStart w:name="z3487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55"/>
    <w:bookmarkStart w:name="z3488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56"/>
    <w:bookmarkStart w:name="z3489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1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58"/>
    <w:bookmarkStart w:name="z3492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59"/>
    <w:bookmarkStart w:name="z3493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60"/>
    <w:bookmarkStart w:name="z3494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61"/>
    <w:bookmarkStart w:name="z3495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62"/>
    <w:bookmarkStart w:name="z3496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63"/>
    <w:bookmarkStart w:name="z3497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64"/>
    <w:bookmarkStart w:name="z3498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65"/>
    <w:bookmarkStart w:name="z3499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66"/>
    <w:bookmarkStart w:name="z3500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67"/>
    <w:bookmarkStart w:name="z3501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68"/>
    <w:bookmarkStart w:name="z3502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4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70"/>
    <w:bookmarkStart w:name="z3505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71"/>
    <w:bookmarkStart w:name="z3506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72"/>
    <w:bookmarkStart w:name="z3507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73"/>
    <w:bookmarkStart w:name="z3508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74"/>
    <w:bookmarkStart w:name="z3509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75"/>
    <w:bookmarkStart w:name="z3510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76"/>
    <w:bookmarkStart w:name="z3511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77"/>
    <w:bookmarkStart w:name="z3512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78"/>
    <w:bookmarkStart w:name="z3513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79"/>
    <w:bookmarkStart w:name="z3514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80"/>
    <w:bookmarkStart w:name="z3515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17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82"/>
    <w:bookmarkStart w:name="z3518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83"/>
    <w:bookmarkStart w:name="z3519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84"/>
    <w:bookmarkStart w:name="z3520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85"/>
    <w:bookmarkStart w:name="z3521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86"/>
    <w:bookmarkStart w:name="z3522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87"/>
    <w:bookmarkStart w:name="z3523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188"/>
    <w:bookmarkStart w:name="z3524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189"/>
    <w:bookmarkStart w:name="z3525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90"/>
    <w:bookmarkStart w:name="z3526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191"/>
    <w:bookmarkStart w:name="z3527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192"/>
    <w:bookmarkStart w:name="z3528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194"/>
    <w:bookmarkStart w:name="z353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195"/>
    <w:bookmarkStart w:name="z353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196"/>
    <w:bookmarkStart w:name="z353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197"/>
    <w:bookmarkStart w:name="z353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198"/>
    <w:bookmarkStart w:name="z353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199"/>
    <w:bookmarkStart w:name="z353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00"/>
    <w:bookmarkStart w:name="z353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01"/>
    <w:bookmarkStart w:name="z353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02"/>
    <w:bookmarkStart w:name="z353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03"/>
    <w:bookmarkStart w:name="z354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204"/>
    <w:bookmarkStart w:name="z354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543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06"/>
    <w:bookmarkStart w:name="z3544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07"/>
    <w:bookmarkStart w:name="z3545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08"/>
    <w:bookmarkStart w:name="z3546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09"/>
    <w:bookmarkStart w:name="z3547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10"/>
    <w:bookmarkStart w:name="z3548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11"/>
    <w:bookmarkStart w:name="z3549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12"/>
    <w:bookmarkStart w:name="z3550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13"/>
    <w:bookmarkStart w:name="z3551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14"/>
    <w:bookmarkStart w:name="z3552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15"/>
    <w:bookmarkStart w:name="z3553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216"/>
    <w:bookmarkStart w:name="z3554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18"/>
    <w:bookmarkStart w:name="z355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19"/>
    <w:bookmarkStart w:name="z355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20"/>
    <w:bookmarkStart w:name="z355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21"/>
    <w:bookmarkStart w:name="z356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22"/>
    <w:bookmarkStart w:name="z3561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23"/>
    <w:bookmarkStart w:name="z3562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24"/>
    <w:bookmarkStart w:name="z3563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25"/>
    <w:bookmarkStart w:name="z3564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26"/>
    <w:bookmarkStart w:name="z3565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27"/>
    <w:bookmarkStart w:name="z3566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228"/>
    <w:bookmarkStart w:name="z3567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9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30"/>
    <w:bookmarkStart w:name="z357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31"/>
    <w:bookmarkStart w:name="z357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32"/>
    <w:bookmarkStart w:name="z357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33"/>
    <w:bookmarkStart w:name="z357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34"/>
    <w:bookmarkStart w:name="z357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35"/>
    <w:bookmarkStart w:name="z357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36"/>
    <w:bookmarkStart w:name="z357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37"/>
    <w:bookmarkStart w:name="z357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38"/>
    <w:bookmarkStart w:name="z357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39"/>
    <w:bookmarkStart w:name="z357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240"/>
    <w:bookmarkStart w:name="z358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2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42"/>
    <w:bookmarkStart w:name="z3583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43"/>
    <w:bookmarkStart w:name="z358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44"/>
    <w:bookmarkStart w:name="z358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45"/>
    <w:bookmarkStart w:name="z358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46"/>
    <w:bookmarkStart w:name="z358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47"/>
    <w:bookmarkStart w:name="z358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48"/>
    <w:bookmarkStart w:name="z358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49"/>
    <w:bookmarkStart w:name="z359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50"/>
    <w:bookmarkStart w:name="z359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51"/>
    <w:bookmarkStart w:name="z359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252"/>
    <w:bookmarkStart w:name="z359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5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54"/>
    <w:bookmarkStart w:name="z3596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5"/>
    <w:bookmarkStart w:name="z3597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</w:p>
    <w:bookmarkEnd w:id="3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9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57"/>
    <w:bookmarkStart w:name="z3600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8"/>
    <w:bookmarkStart w:name="z3601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3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3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260"/>
    <w:bookmarkStart w:name="z3604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3261"/>
    <w:bookmarkStart w:name="z3605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"79-1) подача ходатайства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Казахстан;";</w:t>
      </w:r>
    </w:p>
    <w:bookmarkEnd w:id="3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7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9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рассмотрение жалоб на действия (бездействия)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64"/>
    <w:bookmarkStart w:name="z3610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65"/>
    <w:bookmarkStart w:name="z3611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66"/>
    <w:bookmarkStart w:name="z3612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3267"/>
    <w:bookmarkStart w:name="z3613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"95-1) предоставление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268"/>
    <w:bookmarkStart w:name="z3614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3269"/>
    <w:bookmarkStart w:name="z3615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3270"/>
    <w:bookmarkStart w:name="z3616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71"/>
    <w:bookmarkStart w:name="z3617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3272"/>
    <w:bookmarkStart w:name="z3618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кредиторами;</w:t>
      </w:r>
    </w:p>
    <w:bookmarkEnd w:id="3273"/>
    <w:bookmarkStart w:name="z3619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74"/>
    <w:bookmarkStart w:name="z3620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75"/>
    <w:bookmarkStart w:name="z3621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3276"/>
    <w:bookmarkStart w:name="z3622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3277"/>
    <w:bookmarkStart w:name="z3623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банкротства;</w:t>
      </w:r>
    </w:p>
    <w:bookmarkEnd w:id="3278"/>
    <w:bookmarkStart w:name="z3624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проведение проверки должника на предмет выявления преднамеренного банкротства по заявлению кредитора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3279"/>
    <w:bookmarkStart w:name="z3625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статьи 35 Закона Республики Казахстан "О восстановлении платежеспособности и банкротстве граждан Республики Казахстан";</w:t>
      </w:r>
    </w:p>
    <w:bookmarkEnd w:id="3280"/>
    <w:bookmarkStart w:name="z3626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99-7)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81"/>
    <w:bookmarkStart w:name="z3627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282"/>
    <w:bookmarkStart w:name="z3628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3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84"/>
    <w:bookmarkStart w:name="z363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85"/>
    <w:bookmarkStart w:name="z363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86"/>
    <w:bookmarkStart w:name="z363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87"/>
    <w:bookmarkStart w:name="z363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288"/>
    <w:bookmarkStart w:name="z363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289"/>
    <w:bookmarkStart w:name="z363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290"/>
    <w:bookmarkStart w:name="z363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291"/>
    <w:bookmarkStart w:name="z363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292"/>
    <w:bookmarkStart w:name="z363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293"/>
    <w:bookmarkStart w:name="z364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 согласно приложению 269, утвержденном указанным приказом:</w:t>
      </w:r>
    </w:p>
    <w:bookmarkEnd w:id="3294"/>
    <w:bookmarkStart w:name="z364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3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296"/>
    <w:bookmarkStart w:name="z3644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297"/>
    <w:bookmarkStart w:name="z3645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298"/>
    <w:bookmarkStart w:name="z3646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299"/>
    <w:bookmarkStart w:name="z3647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300"/>
    <w:bookmarkStart w:name="z3648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301"/>
    <w:bookmarkStart w:name="z3649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302"/>
    <w:bookmarkStart w:name="z3650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303"/>
    <w:bookmarkStart w:name="z3651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304"/>
    <w:bookmarkStart w:name="z3652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305"/>
    <w:bookmarkStart w:name="z3653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306"/>
    <w:bookmarkStart w:name="z3654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6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308"/>
    <w:bookmarkStart w:name="z3657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309"/>
    <w:bookmarkStart w:name="z3658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310"/>
    <w:bookmarkStart w:name="z3659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311"/>
    <w:bookmarkStart w:name="z3660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312"/>
    <w:bookmarkStart w:name="z3661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313"/>
    <w:bookmarkStart w:name="z3662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314"/>
    <w:bookmarkStart w:name="z3663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315"/>
    <w:bookmarkStart w:name="z3664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316"/>
    <w:bookmarkStart w:name="z3665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317"/>
    <w:bookmarkStart w:name="z3666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318"/>
    <w:bookmarkStart w:name="z3667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69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320"/>
    <w:bookmarkStart w:name="z3670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321"/>
    <w:bookmarkStart w:name="z3671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322"/>
    <w:bookmarkStart w:name="z3672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323"/>
    <w:bookmarkStart w:name="z3673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324"/>
    <w:bookmarkStart w:name="z3674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325"/>
    <w:bookmarkStart w:name="z3675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326"/>
    <w:bookmarkStart w:name="z3676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327"/>
    <w:bookmarkStart w:name="z3677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328"/>
    <w:bookmarkStart w:name="z3678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329"/>
    <w:bookmarkStart w:name="z3679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330"/>
    <w:bookmarkStart w:name="z3680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2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3332"/>
    <w:bookmarkStart w:name="z3683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3333"/>
    <w:bookmarkStart w:name="z3684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334"/>
    <w:bookmarkStart w:name="z3685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335"/>
    <w:bookmarkStart w:name="z3686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336"/>
    <w:bookmarkStart w:name="z3687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337"/>
    <w:bookmarkStart w:name="z3688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338"/>
    <w:bookmarkStart w:name="z3689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339"/>
    <w:bookmarkStart w:name="z3690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340"/>
    <w:bookmarkStart w:name="z369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341"/>
    <w:bookmarkStart w:name="z3692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342"/>
    <w:bookmarkStart w:name="z3693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областям, городам республиканского значения и столице (далее – Департаменты) и их территориальных органов в установленном законодательством порядке:</w:t>
      </w:r>
    </w:p>
    <w:bookmarkEnd w:id="3343"/>
    <w:bookmarkStart w:name="z3694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3344"/>
    <w:bookmarkStart w:name="z3695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3345"/>
    <w:bookmarkStart w:name="z3696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Департаментов и их территориальных органов.</w:t>
      </w:r>
    </w:p>
    <w:bookmarkEnd w:id="3346"/>
    <w:bookmarkStart w:name="z3697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