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de44" w14:textId="163d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15 февраля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223)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Астана, Сарыаркинский район, улица М.Ауезова, 34.";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225)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Астана, Сарыаркинский район, проспект Республики, 52.".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включение и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городу Астане в установленном законодательством Республики Казахстан порядке: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