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9492" w14:textId="5a29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21 января 2022 года № 105 "Об утверждении положения государственного учреждения "Аппарат акима Абайского района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28 декабря 2023 года № 2915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Шымкент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Шымкент от 21 января 2022 года № 105 "Об утверждении положения государственного учреждения "Аппарат акима Абайского района города Шымкент"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Абайского района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города Шымкент после его официального опубликования;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акима Абайского района города Шымкент Б. Парманова.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2023 года №_____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2022 года №105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Абайского района города Шымкент"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Абайского района города Шымкент" (далее – Аппарат акима Абайского района) является государственным органом Республики Казахстан, осуществляющим и выполняющим функции государственного управления на территории Абайского района города Шымкента.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Абайского района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Абайского района города Шымкент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Абайского района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Абайского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Абайского района по вопросам своей компетенции в установленном законодательством порядке принимает решения, оформляемые распоряжениями акима Абайского района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Абайского района города Шымкент"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Шымкент, Аль-Фарабийский район, проспект Тауке хана №3 "А", индекс 160019.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 Абайского района.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Абайского района осуществляется из местного бюджета в соответствии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Абайского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Абайского района.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Абайского района законодательными актами предоставлено право осуществлять приносящую доходы деятельность, то полученные доходы направляются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государственной политики на соответствующей территории в сфере государственного управления соответствии с действующим законодательством Республики Казахстан.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аппарата акима города необходимую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города предложения по совершенствованию деятельности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переписку с государственными и негосударственными органами, организациями касательно вопросов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органов, представителей предприятий и организаций на рассмотрение вопросов, относящихся к компетенции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информационно-аналитическое, организационно-правовое и материально-техническое деятельности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Абайского района города Шымкент"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обращений, заявлений, жалоб граждан, принятие мер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содержанию исторического, культурного наследия и памятников;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помощи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оказание благотворительной и социальной помощи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оказания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работе сессий маслихата города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работы по благоустройству (установка и содержание детских игровых площадок, открытых спортивных площадок; праздничное оформление; установка и содержание ирригационных систем в целях предупреждения подтопления; установка и содержание малых архитектурных форм; установка и содержание урн на улицах; содержание подземных и надземных пешеходных переходов; установка и содержание тротуаров, ограждений и стоянок);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содержание парков, скверов, фонтанов,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работы по озеленению, санитарной очистке (механическая и ручная уборка и озеленение улиц; ликвидация замкнутых систем; ликвидация мест беспорядочного скопления мусора)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освещение улиц, дворов;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присвоение тренерам, методистам, инструкторам-спортсменам и спортивным судьям квалификационных категорий, и спортсменам спортивных разрядов;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виды государственных услуг "Предоставление отсрочки от призыва" и "Освобождение граждан от призыва на воинскую службу" через призывную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культурные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снос объектов (аварийных помещений, взятых для государственных нужд);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текущий ремонт автомобильных дорог.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Абайского района осуществляется первым руководителем, который несет персональную ответственность за выполнение возложенных на аппарат акима Абайского района задач и осуществления им своих функций.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Абайского района назначается и освобождается от должности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Абайского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 акима Абайского района: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распоряжения, решения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исполнение полномочий первого руководителя аппарата акима Абайского района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Абайского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Абайского района не имеет коллегиальных органов.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Абайского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 акима Абайского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Абайского района, относится к 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Абайского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Абайского района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ведении аппарата акима Абайского района находится коммунальное государственное учреждение "Абай" аппарата акима Абайского района города Шымкент".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