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f2d2a" w14:textId="5ef2d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Шымкент от 26 августа 2022 года № 1659 "Об утверждении положения государственного учреждения "Аппарат акима района "Тұран" города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28 декабря 2023 года № 2913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города Шымкент 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города Шымкент от 26 августа 2022 года </w:t>
      </w:r>
      <w:r>
        <w:rPr>
          <w:rFonts w:ascii="Times New Roman"/>
          <w:b w:val="false"/>
          <w:i w:val="false"/>
          <w:color w:val="000000"/>
          <w:sz w:val="28"/>
        </w:rPr>
        <w:t>№ 1659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"Аппарат акима района "Тұран" города Шымкент"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района "Тұран"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электронном виде на казахском и русском языках, удостоверенном электронной цифровой подписью;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его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Исполнение настоящего постановления возложить на акима района Тұран города Шымкент Б. Аширбекова.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________2023 года №_____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2022 года № 1659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района "Тұран" города Шымкент"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района "Тұран" города Шымкент" (далее – Аппарат акима района Тұран) является государственным органом Республики Казахстан, осуществляющим и выполняющим функции государственного управления на территории района Тұран города Шымкента.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района Тұран осуществляет свою деятельность,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района Тұран является юридическим лицом в организационно-правовой форме государственного учреждения, имеет символы и знаки отличия,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района Тұран вступает в гражданско-правовые отношения от собственного имени.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района Тұран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района Тұран по вопросам своей компетенции в установленном законодательством порядке принимает решения, оформляемые распоряжениями акима района Тұран и другими актами, предусмотренными законодательством Республики Казахстан.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"Аппарат акима района "Тұран" города Шымкент" утверждаются в соответствии с законодательством Республики Казахстан.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город Шымкент, район Тұран, улица Байтулы баба 12А, индекс 160023.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аппарата акима района Тұран.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аппарата акима района Тұран осуществляется из местного бюджета в соответствии с законодательством Республики Казахстан.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Аппарату акима района Тұран запрещается вступать в договорные отношения с субъектами предпринимательства на предмет выполнения обязанностей, являющихся полномочиями аппарата акима района Тұран.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акима района Тұран законодательными актами предоставлено право осуществлять приносящую доходы деятельность, то полученные доходы направляются государственный бюджет, если иное не установлено законодательством Республики Казахстан.</w:t>
      </w:r>
    </w:p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государственной политики на соответствующей территории в сфере государственного управления соответствии с действующим законодательством Республики Казахстан.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 и аппарата акима города необходимую информацию;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государственные транспортные средства, системы связи и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акиму города предложения по совершенствованию деятельности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переписку с государственными и негосударственными органами, организациями касательно вопросов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работников государственных органов, представителей предприятий и организаций на рассмотрение вопросов, относящихся к компетенции акимата и акима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информационно-аналитическое, организационно-правовое и материально-техническое деятельности аппарата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"Аппарат акима района "Тұран" города Шымкент" осуществляет иные полномочия в соответствии с законами Республики Казахстан, актами Президента и Правительства Республики Казахстан,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обращений, заявлений, жалоб граждан, принятие мер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содействует организации крестьянских или фермерских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работу по содержанию исторического, культурного наследия и памятников;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выявляет малообеспеченных лиц, вносит в вышестоящие органы предложения по обеспечению занятости, оказанию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помощь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совместно с уполномоченным органом по физической культуре и спорту и общественными объединениями лиц с инвалидностью проведение оздоровительных и спортивных мероприятий среди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координирует оказание благотворительной и социальной помощи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координирует оказания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содействие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взаимодействует с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принятие участия в работе сессий маслихата города при утверждении (уточнении)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работы по благоустройству (установка и содержание детских игровых площадок, открытых спортивных площадок; праздничное оформление; установка и содержание ирригационных систем в целях предупреждения подтопления; установка и содержание малых архитектурных форм; установка и содержание урн на улицах; содержание подземных и надземных пешеходных переходов; установка и содержание тротуаров, ограждений и стоянок);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содержание парков, скверов, фонтанов, скважин;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работы по озеленению, санитарной очистке (механическая и ручная уборка и озеленение улиц; ликвидация замкнутых систем; ликвидация мест беспорядочного скопления мусора)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освещение улиц, дворов;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погребение безродных и общественные работы по содержанию в надлежащем состоянии кладбищ и иных мест захоронения;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ведет учет и регистрацию земельных участков, предназначенных под могилы, в соответствии с правилами погребения и организации дела по уходу за могилами;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ведение реестра непрофессиональных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пределах своей компетенции присвоение тренерам, методистам, инструкторам-спортсменам и спортивным судьям квалификационных категорий, и спортсменам спортивных разрядов;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виды государственных услуг "Предоставление отсрочки от призыва" и "Освобождение граждан от призыва на воинскую службу" через призывную комиссию;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организует культурные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организует снос объектов (аварийных помещений, взятых для государственных нужд);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текущий ремонт автомобильных дорог.</w:t>
      </w:r>
    </w:p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аппарата акима района Тұран осуществляется первым руководителем, который несет персональную ответственность за выполнение возложенных на аппарат акима района Тұран задач и осуществления им своих функций.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Первый руководитель аппарата акима района Тұран назначается и освобождается от должности в соответствии с законодательством Республики Казахстан.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аппарата акима района Тұран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аппарата акима района Тұран: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планы работ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действует от имени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поощряет работников государственного учреждения и налагает на них дисциплинарные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распоряжения, решения подписывает служебную документацию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внутренний трудовой распорядок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в государственном учреждении;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полномочия, предусмотренные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исполнение полномочий первого руководителя аппарата акима района Тұран в период его отсутствия осуществляется лицом, его замещающим в соответствии с действующим законодательством.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определяет полномочия своих заместителей в соответствии с действующим законодательством.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района Тұран возглавляется акимом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акима района Тұран не имеет коллегиальных органов.</w:t>
      </w:r>
    </w:p>
    <w:bookmarkEnd w:id="29"/>
    <w:bookmarkStart w:name="z3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учреждения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района Тұран может иметь на праве оперативного управления обособленное имущество в случаях, предусмотренных законодательством.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 акима района Тұран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аппаратом акима района Тұран, относится к коммунальной собственности.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Аппарат акима района Тұран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3"/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аппарата акима района Тұран осуществляются в соответствии с законодательством Республики Казахстан.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ведении аппарата акима района Тұран находится коммунальное государственное учреждение "Тұран" аппарата акима Тұран района города Шымкент".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