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d628" w14:textId="9e4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политическим государственным служащим,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ноября 2023 года № 2526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выдачи служебного удостоверения политическим государственным служащим, его описание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настоящего постановления возложить на руководителя государственного учреждения "Аппарат акима города Шымкент" Е. Сейтенова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9 " ноября 2023 года № 2526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политическим государственным служащим, его описание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политическим государственным служащим, его описание (далее - Порядок) разработан в соответствии со статьей 30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определяет порядок выдачи служебного удостоверения политическим государственным служащим, его описание.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политического государственного служащего (далее -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без соответствующего оформления, с истекшим сроком действия, помарками и подчистками считается недействительным.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первому заместителю, заместителям, руководителю аппарата акима города Шымкент и акимам районов города Шымкент выдается за подписью акима города Шымкент.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политическому государственному служащему при назначении на должность, смене фамилии, имени, отчества (при наличии), по истечении срока, а в случае утери или порчи ранее выданного служебного удостоверения изготавливается за счет собственных средств лица.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выдается сроком на 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политические государственные служащие расписываются в журнале учета служебных удостоверений политических государственных служащих по форме согласно приложению к настоящему Порядку.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вручении служебного удостоверения политическому государственному служащему сотрудник единой службы управления персоналом аппарата акима города Шымкент (далее - служба управления персоналом) проводит устные разъяснения по его пользованию и порядку его хранения.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ранее выданное служебное удостоверение изымается сотрудником службы управления персоналом ответственным за выдачу служебного удостоверения.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утери служебного удостоверения его владелец незамедлительно извещает в письменной (произвольной) форме службу управления персоналом и подает объявление в средствах массовой информации, распространяемые на территории города о недействительности утерянного служебного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Новое служебное удостоверение взамен утерянного, испорченного (изношенного), при смене фамилии выдается службой управления персоналом, после получения письменного извещения об утере, порче (износе) служебного удостоверения или смене фамилии.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проводится служебное расследование.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увольнении политический государственный служащий сдает служебное удостоверение в службу управления персоналом не позднее последнего рабочего дня.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Служебные удостоверения, сданные политическими государственными служащими, один раз в год подлежат уничтожению с составлением соответствующего акта об уничтожении в произвольной форме.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Обложка служебного удостоверения изготавливается из кожи или искусственной кожи высокого качества бордового цвета, размером 19 х 6,5 сантиметра (в развернутом состоянии).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служебного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размещена надпись "КУӘЛІК - УДОСТОВЕРЕНИЕ".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внутренней стороне служебного удостоверения изображен защитный тангир голубого цвета с использованием скрытой формы солнца и парящего орла в круге.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служебного удостоверения размещены надписи "ШЫМКЕНТ ҚАЛАСЫНЫҢ ӘКІМДІГІ", "АКИМАТ ГОРОДА ШЫМКЕНТ".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левой стороне служебного удостоверения цветная фотография размером 3 х 4 сантиметра, номер служебного удостоверения, фамилия, имя, отчество (при наличии), занимаемая должность на государственном языке, заверенный подписью акима города и гербовой печатью.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правой стороне служебного удостоверения изображение Государственного Герба Республики Казахстан, под гербом надпись лазурного цвета "ҚАЗАҚСТАН", номер служебного удостоверения, фамилия, имя, отчество (при наличии), занимаемая должность на русском языке.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срок действия служебного удостоверения.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Порядку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служащим, его описание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служебных удостоверений политических государственных служащих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кому выдано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кто сдал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об уничтожении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служебных удостоверений политических государственных служащих прошнуровывается, пронумеровывается и заверяется печатью.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