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9f2" w14:textId="1954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 и водоотведению для потребителей, не имеющих приборов учета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31 июля 2023 года № 1895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газоснабжению, электроснабжению, водоснабжению и водоотведению для потребителей, не имеющих приборов учета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развития инфраструктуры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курируюшего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1895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газоснабжению, электроснабжению, водоснабжению и водоотведению для потребителей, не имеющих приборов учета в городе Шымкент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потребления коммунальных услуг по газоснабжению для потребителей, не имеющих приборов учета в городе Шымкент.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природного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(м³)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города Шымкента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газовой плиты и централизованного горячего водоснабжения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газовой плиты и отсутствие централизованного горячего водоснабжения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газового водонагревателя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 индивидуальных жилых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м2 отопливаемой площади в месяц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утверждения норм потребления товарного и сжиженного нефтяного газа, утвержденных Приказом Министра энергетики Республики Казахстан от 18 сентября 2018 года № 377, Зарегистрирован в Министерстве юстиции Республики Казахстан 3 октября 2018 года № 17472.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потребления коммунальных услуг по водоснабжению, водоотведению для потребителей, не имеющих приборов учета в городе Шымкент.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литр/сутки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 (без ванны)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с газовым нагревателями (без ванны)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ванной, с водонагревателями на твердом топливе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ванной, с газовыми водонагревателями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канализацией, ваннами, с быстродействующими газовыми нагревателями и многоточечным водоразборам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жилыми комнатами с увеличенной жилой площадью, с повышенной степенью благоустройства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канализацией, ванной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но без канализаций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канализацией, без душа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душевыми, столовыми и прачечными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душевыми с газонагревателями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на летний период (5 месяцев) в частном доме 6 метр 3х8 раз (замена воды)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м³/5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Подпитка в сутки 12%=0,72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м³/5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Поливать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м³/5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автомашин (легковые) 8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8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м³/месяц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для юридических лиц и других формирований, не имеющих приборов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Нормы, литр/ 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но без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канализацией, но без душевых и ванн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пансионаты, отели с общими ваннами и душевыми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с душами во всех отдельных номерах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с ваннами во всех отдельных номерах: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25% от общего числа номеров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75% от общего числа номеров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100% от общего числа номеров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 общего типа и дома отдыха: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ваннами и душевыми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койка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Грязелечебница с общими ваннами и душевыми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койка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и места отдыха с ваннами во всех жилых комнатах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койка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амбулатории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больной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амбулатории с грязелечением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кафедра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прачечные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сухого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 в стуки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кран умывальника в кабинете врача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и подсобное помещение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приготовления лекарств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посуды в лаборатории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 и общеобразовательные школы с водопроводом, без канализаций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учащийся, 1 преподаватель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 и общеобразовательные школы с водопроводом и канализацией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учащийся, 1 преподаватель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без канализации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водопровода, канализации и душа с дневным пребыванием детей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с круглосуточным пребыванием детей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Пионерские лагера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общественного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пищи, потребляемой в предприятии и мытья продуктов полуфабриката и посуды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блюдо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Продаваемой на 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блюдо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водопровода,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водопровода и канализации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Парихмахерские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артистов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 и спортзалы: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 (с учетом приема душа)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бассейна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1 % объема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 (с учетом приема душа)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с мылом с применением тазика, без душа.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с мылом с применением тазика, с ополаскиванием в душевых местах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с мылом с применением тазика и прохождением оздоровительных процедур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кабина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пола, мыльных душевых и парильных помещений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у оператора-моториста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Индивидуальная, с канализацией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Обслуживающий персонал общественных зданий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в промышленных предприятиях, домах культуры, клубах и театрах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точки у технологического оборудования или мойки в столовых, кафе, чайных, кондитерских магазинах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умывальников общего пользования в предприятиях общественного питания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поливку: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спортивного ядра, дорожек, площадок для игр и других спортивных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травяного покрова футбольного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поверхности катка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усовершенствованных покрытий, тротуаров, площадей заводских проездов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Механизированный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в грунтовых зимних теплицах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в стеллажах зимних и грунтовых весенних теплицах, парниках всех типов утепленного грунта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лощади, 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и поросята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Ауры, индейки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Гуоны, 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Гаражи, автомобили легковые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грузовые, автобусы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легковые, при наличии в гараже мойки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процедуру или прибор:общественные туалеты на железно-дорожных вокзалах, автовокзалах, аэровокзалах, парках, на площадях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клозет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писсуаров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посадки на приусадебных участков овощных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м2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кран умывальника общественного пользования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кран умывальника в аптеках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кран умывальника в парикмахерской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ветеринарной лечебнице на 1 крупное животное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ветеринарной лечебнице на 1 мелкое животное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Нормы, установленные опытным путем: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траншей для уплотнения грунта: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укладке канализационных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 на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укладке водопроводных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 на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укладке газопроводов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 на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усовершенствованных мостовых при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мостовой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орощение за поливной период: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м2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садов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м²(1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уличных посадок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м²(1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центральное отопление жилых и общественных зданий: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подпитку отопительной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 жилой площади или половина площади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пополнение системы отопления перед пуском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 жилой площадь или половина площади в сутки за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коммунальных услуг по водоснабжению и водоотведению рассчитаны в соответствии с Типовыми правилами расчета норм потребления коммунальных услуг по водоснабжению и водоотведению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292, зарегистрированного в Министерстве юстиции Республики Казахстан 12 мая 2015 года № 11017, Методикой расчета объемов предоставленных услуг по водоснабжению и водоотведению,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26 сентября 2011 года № 354, зарегистрированного в Министерстве юстиции Республики Казахстан 17 октября 2011 года № 7257.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потребления коммунальных услуг по электроснабжению для потребителей, не имеющих приборов учета в городе Шымкент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комнатная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электроснабжению и теплоснабжению для потребителей, не имеющих приборов учета, утвержденных приказом Министра национальной экономики Республики Казахстан от 13 января 2015 года № 15, зарегистрированного в Министерстве юстиции Республики Казахстан 20 февраля 2015 года № 10313.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