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5b6d" w14:textId="2dd5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24 марта 2023 года № 640 "Об утверждении Методики оценки деятельности административных государственных служащих государственного учреждения "Аппарат акима города Шымкент", исполнительных органов, финансируемых из бюджета города Шымкент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29 июня 2023 года № 1495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23 марта 2023 года № 640 "Об утверждении Методики оценки деятельности административных государственных служащих государственного учреждения "Аппарат акима города Шымкент", исполнительных органов, финансируемых из бюджета города Шымкент корпуса "Б"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порядке, установленном законодательством Республики Казахстан, принять все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1495 от "29 " июня 2023 года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 и определяет порядок оценки деятельности административных государственных служащих корпуса "Б".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(руководители самостоятельных структурных подразделений), D-1, D-3 (руководители структурных подразделений), D-O-1, Е-1,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действует до 31.08.2023 приказом Председателя Агентства РК по делам государственной службы от 17.05.2023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2 с изменениями, внесенными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редакции приказа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действует до 31.08.2023 приказом Председателя Агентства РК по делам государственной службы от 17.05.2023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6 - в редакции приказа Председателя Агентства РК по делам государственной службы от 17.05.2023 № 113 (вводится в действие со дня его первого официального опубликования).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9 - в редакции приказа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11 - в редакции приказа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оценки деятельности административных государственных служащих корпуса "Б" утвержденного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(зарегистрировано в Реестре государственной регистрации нормативных правовых актов за № 16299)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главой 6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