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249f" w14:textId="cd52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и утверждении положения государственного учреждения "Управление по мобилизационной подготовке, территориальной и гражданской обороне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19 июня 2023 года № 1443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Слова "Управление по мобилизационной подготовки, территориальной и гражданской обороны города Шымкент" заменены словами "Управление мобилизационной подготовки, территориальной и гражданской обороны города Шымкент" постановлением акимата города Шымкент от 01.09.2023 </w:t>
      </w:r>
      <w:r>
        <w:rPr>
          <w:rFonts w:ascii="Times New Roman"/>
          <w:b w:val="false"/>
          <w:i w:val="false"/>
          <w:color w:val="ff0000"/>
          <w:sz w:val="28"/>
        </w:rPr>
        <w:t>№ 2232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"Управление мобилизационной подготовки, территориальной и гражданской обороны города Шымкент" заменены словами "Управление по мобилизационной подготовке, территориальной и гражданской обороне города Шымкент" постановлением акимата города Шымкент от 30.09.2025 </w:t>
      </w:r>
      <w:r>
        <w:rPr>
          <w:rFonts w:ascii="Times New Roman"/>
          <w:b w:val="false"/>
          <w:i w:val="false"/>
          <w:color w:val="000000"/>
          <w:sz w:val="28"/>
        </w:rPr>
        <w:t>№ 5356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 "Гражданский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35-1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и решения маслихата города Шымкент от 14 июня 2023 года № 4/31-VIII "О внесении изменения в решение маслихата города Шымкент от 22 июня 2018 года № 31/252-6с "О схеме управления города Шымкент",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"Управление по мобилизационной подготовке, территориальной и гражданской обороне города Шымкент".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 государственном учреждении "Управление по мобилизационной подготовке, территориальной и гражданской обороне города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установленном законодательством Республики Казахстан порядке государственному учреждению "Аппарат акима города Шымкент" принять все необходимые меры, вытекающие из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Шымкент Мауленкулова Г.П.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по мобилизационной подготовке, территориальной и гражданской обороне города Шымкент"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Шымкент от 30.09.2025 </w:t>
      </w:r>
      <w:r>
        <w:rPr>
          <w:rFonts w:ascii="Times New Roman"/>
          <w:b w:val="false"/>
          <w:i w:val="false"/>
          <w:color w:val="ff0000"/>
          <w:sz w:val="28"/>
        </w:rPr>
        <w:t>№ 5356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мобилизационной подготовке, территориальной и гражданской обороне города Шымкент" (далее – Управление) является государственным органом Республики Казахстан, осуществляющим руководство в сфере обеспечения деятельности акимата и акима города Шымкент.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руководителем государственного учреждения "Управление по мобилизационной подготовке, территориальной и гражданской обороне города Шымкент" и другими актами, предусмотренными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по мобилизационной подготовке, территориальной и гражданской обороне города Шымкент" утверждаются в соответствии с законодательством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Шымкент, Аль-Фарабийский район, улица Габдолла Токай 17, индекс 160011.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Режим работы регламентируется согласно Трудового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республиканского и местных бюджетов в соответствии с законодательством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Управления: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мобилизационной подготовки и мобилизации 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реализации соблюдения законов и иных нормативных правовых актов Республики Казахстан в области мобилизационной подготовки и мобилизации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выполнения мобилизационных заданий (заказов) в установленные сроки и объемы, организация и проведение мобилизационной подготовки внутри организации, ведение учета мобилизационных ресурсов, а так же обеспечение готовности организации к переводу на работу в условиях военного времени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уровня готовности государственных органов и организаций к выполнению мобилизационных мероприятий в период мобилизации, военного положения и в военное время.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направленные в Управление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предоставлять на них ответы;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совещания, семинары, конференции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в установленном порядке рабоников государственных органов и спецалистов организаций, имеющих мобилизационные заказы, к выполнению мероприятий по мобилизационной подготовке и мобилизации, территориальной и гражданской обороне, а так же по вопросам воинского учета и призыва граждан на воинскую службу и воинские сборы;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банками данных для выполнения мероприятий мобилизационной подготовки и мобилизации, территориальной и гражданской обороны, а также в целях воинского учета и призыва граждан на воинскую службу и воинские сборы;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системы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от государственных органов, организаций и должностных лиц информацию, документы и иные материалы, необходимые для осуществления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 установленном порядке государственные, ведомственные и негосударственные системы, сети, средства связи и передачи информации для целей мобилизационной подготовки и мобилизации, территориальной и гражданской обороны, а также по вопросам воинского учета и призыва граждан на воинскую службу и воинские сборы;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в уполномоченный орган в области мобилизационной подготовки по объемам финансирования мероприятий по мобилизационной подготовке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выполнении заказов в рамках договоров (контрактов), связанных с производством продукции, выполнением работ и оказанием услуг в целях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 и иную, охраняемую законами Республики Казахстан тайну, полученную при осуществлении своих полномочий, за исключением случаев,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по мобилизационной подготовке и мобилизации, гражданской обороне, территориальной обороне, взаимодействие с силовыми структурами и в пределах своей компетенции выполнение работ в сфере воинского учета и призыва граждан на воинскую службу и воинские сборы;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законодательными актами Республики Казахстан, актами Президента Республики Казахстан и Правительства Республики Казахстан, иными подзаконными актами Республики Казахстан.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Управления: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содействия местным органам военного управления в их работе в мирное время и при объявлении мобилизации, участие в проведении военно-экономических и командно-штабных учений, а также организация и проведение тренировок и учения по мобилизационной подготовке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служебных переписок по вопросам мобилизационной подготовки и мобилизации, территориальной и гражданской обороны, а также по вопросам воинского учета и призыва граждан на воинскую службу и воинские сборы;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структурных подразделений местных исполнительных органов областей, городов республиканского значения и столицы, территориальных подразделений центральных государственных органов, а также организаций, имеющих мобилизационные задания и заказы, и осуществляющих хозяйственную деятельность на территории соответствующих административно-территориальных единицах в сферах мобилизационной подготовки и мобилизации, обороны военной безопасности, территориальной и гражданской обороны, а также по вопросам воинского учета и призыва граждан на воинскую службу и воинские сборы;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разработки, согласования с уполномоченным органом в области мобилизационной подготовки, внесение на утверждение в акимат города мобилизационного плана города, а также проведение мероприятий по мобилизационной подготовке в пределах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плана обороны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по согласованию с Генеральным Штабом Вооруженных Сил Республики Казахстан плана территориальной обороны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совместно со структурными подразделениями мобилизационного плана административно-территориальной единицы по согласованию с уполномоченным органом в области мобилизационной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мобилизационных планов (календарных планов выполнения мобилизационных мероприятий) структурных подразделений акимата, имеющих мобилизационные заказы;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совета обороны города в период военного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совещаний по вопросам мобилизационной подготовки и мобилизации, территориальной и гражданской обороне, а также по вопросам воинского учета и призыва граждан на воинскую службу и воинские сборы с участием представителей структурных подразделений государственных органов и организаций, имеющих мобилизационные заказы, а также органов военного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и утверждение плана мероприятий мобилизационной подготовки административно-территориальной единицы на очередной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и утверждение Плана действий акимата при нарастании военных угроз Республике Казахстан, в период мобилизации, военного положения и военное время, а также обеспечение его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и утверждение Плана оперативного оборудования территории региона в интересах обороны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проведении совместно с государственными органами мероприятий по подготовке экономики административно-территориальной единицы к выполнению мобилизационных планов;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и размещение местных мобилизационных заказов, а также обеспечение выполнения организациями мобилизационных заказов, установленных решениями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в перечень важных объектов и коммуникаций коммунального значения, подлежащих обязательной охране и обороне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создания специальных формирований в пределах города и деятельности для выполнения задач в интересах Вооруженных Сил, других войск и воинских формирований, специальных государственных органов, а также для обеспечения бесперебойной работы экономики и жизнедеятельности населения города Шымкент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совместно с государственными органами мероприятий по подготовке экономики к выполнению мобилизационных планов;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формирование предложений по созданию, накоплению, сохранению и обновлению запасов материальных ценностей государственного материального резерва в учреждениях и организациях, имеющих мобилизационные заказы;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реализации комплекса мероприятий по переводу государственных органов и организаций в пределах города на функционирование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целях мобилизационной подготовки в пределах города организация заключения договоров (контрактов) с организациями на производство товаров, выполнение работ и оказание услуг на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учета и анализа договоров (контрактов) с организациями на производство товаров, выполнение работ и оказание услуг на период мобилизации, военного положения и в военное время в целях мобилизационной подготовки соответствующих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подготовка проектов договоров с организациями на выполнение мобилизационных заказов, вносить предложения в уполномоченный орган в области мобилизационной подготовки о снятии и передаче мобилизационных заказов при банкротстве, реорганизации, ликвидации, изменении профиля работы организаций, имеющих мобилизационные заказы;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подготовки специальных формирований местных исполнительных органов и техники, предназначенных при объявлении мобилизации к поставке в Вооруженные Силы, другие войска и воинские формирования, специальные государственные органы, а также в организации, выполняющие мобилизационные заказы;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пределах своей компетенции в выполнении мероприятий по оперативному оборудованию территории и обеспечении развития военной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предусмотрение объемов финансирования мероприятий по мобилизационной подготовке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организации и обеспечении в пределах соответствующих административно-территориальных единиц своевременного оповещения и доставки граждан, подлежащих призыву, а также поставки и передачи техники для нужд обороны, находящейся в коммунальной собственности, на сборные пункты, в воинские части и специальные государственные органы по решению Правительства Республики Казахстан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в уполномоченные органы в области мобилизационной подготовки, территориальной, гражданской обороны, а также по призыву граждан на воинскую службу и воинские сборы предложения по совершенствованию соответствующих сфер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выполнения мероприятий по мобилизационной подготовке и мобилизации, территориальной и гражданской обороне, а также по вопросам призыва граждан на воинскую службу и воинские сборы в соответствующих административно-территориальнй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предоставление в уполномоченный орган в области мобилизационной подготовки информации о производственных, финансовых, складских возможностях организаций для установления мобилизационных заказов;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внесение в уполномоченный орган в области мобилизационной подготовки предложений по совершенствованию мобилизационной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мероприятий в области мобилизационной подготовки и мобилизации, обороны и военной безопасности, территориальной и гражданской обороны, а также по вопросам организации воинского учета и призыва граждан на воинскую службу и воинские сборы;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координация работы в создании и сохранении страхового фонда технической документации на изделия вооружения и военной техники, важнейшей гражданской продукции, а также проектной документации на объекты повышенного риска, системы жизнеобеспечения населения и объекты, являющиеся национальным достоянием на территории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 в проводимых мероприятиях научного и методического обеспечения мобилизационной подготовки, территориальной и гражданской обороны, а также по вопросам воинского учета и призыва граждан на воинскую службу и воинские сборы;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развитии международного сотрудничества в области мобилизационной подготовки, территориальной и гражданской обороны, а также по вопросам воинского учета и призыва граждан на воинскую службу и воинские сборы;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в разработке номенклатуры и объемов хранения материальных ценностей государственного материального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участие в проведении мероприятий по подготовке к выполнению мобилизационных планов;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работ по военно-транспортной обязанности на период мобилизации, военного положения и в военное время на территории административно-территориальных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работы в проведении среди населения разъяснительной работы о порядке действий при объявлении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обеспечения территориальных органов территориальных войск служебными помещениями в пределах численности и структуры, утвержденной Министерством обороны Республики Казахстане;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мероприятий территориальной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транспортными средствами, техническими средствами информации, телекоммуникаций и связи, мебелью и казарменным инвентарем, включая их содержание, обслуживание и ремонт, приобретение горюче-смазочных материалов, канцелярских товаров, а также затраты по оплате коммунальных услуг, электроэнергии, отопления и услуг связи, создание запасов материально-технических средств, согласно нормам штатной потребности военного времени при проведении специального развертывания территориальных войск, проведение сборов с военнообязанными подразделений территориальной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руководство территориальной подсистемой гражданской обороны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обеспечение создания запасных (городских, загородных) вспомогательных и подвижных пунктов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определение объемов и принятие необходимых мер по накоплению, хранению, обновлению и поддержанию в готовности имущества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планов гражданской обороны административно-территориальных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определение объемов и принятие необходимых мер по накоплению, хранению, обновлению и поддерживанию в готовности имущества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организация размещения технических средств оповещения и информирования;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организация и контроль проведения работ по бронированию военнообязанных;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организация работы по приписке граждан к призывным участкам и призыву граждан на воинскую службу, а также формирование приписных и призывных комиссий на период проведения призыва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обеспечение городского органа военного управления призывным (сборным) пунктом, снабжение медикаментами, инструментарием, противопожарным, медицинским и хозяйственным имуществом, автомобильным транспортом, а также средствами связи и охраны;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иных функций, предусмотренных нормативными правовыми актами в области мобилизационной подготовки и мобилизации.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Управление обладает правами и обязанностями, необходимыми для реализации своих задач,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осуществляется руководителем Управления, который осуществляет общее руководство деятельностью мобилизационной подготовки и несет персональную ответственность за выполнение возложенных на Управление задач, а также осуществление им своих полномочий.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Представляет руководству государственного органа или организаций предложения по структуре и штатной численности мобилизационных органов;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заместителя (заместителей).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направляемые от имени мобилизационного органа в другие структурные подразделения по вопросам, входящим в компетенцию мобилизационных органов, подписываются руководителем мобилизационного органа, а в случае отсутствия – лицом, его замещающим.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Управления.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процессе реализации своих полномочий отчитывается акиму города и курирующему заместителю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должность и освобождает от должности работников Управления, вопросы трудовых отношений которых отнесены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Управление в государственных органах и иных организациях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разработку стратегических и программных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налагает дисциплинарные взыскания и применяет меры поощрения к сотрудникам Управления, вопросы трудовых отношений которых отнесены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действует без доверенности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заключает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организацию работы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исполняет поручения и акты акима и акимата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разработку проектов нормативных правовых актов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соблюдение норм служебной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реализует политику гендерного равенства;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утверждает график личного приема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участвует на заседаниях призывной комиссии в период проведения призыва на срочную воинскую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Управлением, относится к коммунальной собственности.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Управления осуществляются в соответствии с законодательством Республики Казахстан.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 и его ведомств: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"Специализированная база" города Шымкент.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