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6a27" w14:textId="ccb6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2023 года № 11/93-VIII.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– 2026 годы",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726 152 238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363 485 476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19 608 332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28 687 189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314 371 241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743 189 189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24 983 704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26 080 997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1 097 293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4 546 917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4 650 292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- 46 567 572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46 567 572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12.12.2024 </w:t>
      </w:r>
      <w:r>
        <w:rPr>
          <w:rFonts w:ascii="Times New Roman"/>
          <w:b w:val="false"/>
          <w:i w:val="false"/>
          <w:color w:val="000000"/>
          <w:sz w:val="28"/>
        </w:rPr>
        <w:t>№ 23/196-VIII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города Шымкент от 12.12.2024 </w:t>
      </w:r>
      <w:r>
        <w:rPr>
          <w:rFonts w:ascii="Times New Roman"/>
          <w:b w:val="false"/>
          <w:i w:val="false"/>
          <w:color w:val="000000"/>
          <w:sz w:val="28"/>
        </w:rPr>
        <w:t>№ 23/196-VIII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 размещение настоящего решения на интернет-ресурсе маслихата города Шымкент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12.12.2024 </w:t>
      </w:r>
      <w:r>
        <w:rPr>
          <w:rFonts w:ascii="Times New Roman"/>
          <w:b w:val="false"/>
          <w:i w:val="false"/>
          <w:color w:val="ff0000"/>
          <w:sz w:val="28"/>
        </w:rPr>
        <w:t>№ 23/196-VIII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634 609 104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-6 371 510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584 769 845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-15 698 586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12.12.2024 </w:t>
      </w:r>
      <w:r>
        <w:rPr>
          <w:rFonts w:ascii="Times New Roman"/>
          <w:b w:val="false"/>
          <w:i w:val="false"/>
          <w:color w:val="ff0000"/>
          <w:sz w:val="28"/>
        </w:rPr>
        <w:t>№ 23/196-VIII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