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f21a" w14:textId="d9cf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Шымкента от 29 ноября 2021 года № 1509 "Об утверждении Положения государственного учреждения "Управление занятости и социальной защиты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14 марта 2023 года № 555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Шымкента от 29 ноября 2021 года № 1509 "Об утверждении Положения государственного учреждения "Управление занятости и социальной защиты города Шымкент"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занятости и социальной защиты города Шымкент" утвержденного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"инвалидов", "инвалидам" заменить словами "лиц с инвалидностью", "лицам с инвалидностью";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осуществляет содействие в предпринимательской инициативе.";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Коммунальное государственное учреждение "Центр оказания специальных социальных услуг для детей № 8 "Қамқорлық" управления занятости и социальной защиты города Шымкент;";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 15), 16)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Коммунальное государственное учреждение "Центр оказания специальных социальных услуг № 9"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"Центр оказания специальных социальных услуг № 10" управления занятости и социальной защиты города Шымкент.".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руководителя государственного учреждения "Управление занятости и социальной защиты города Шымкент" Б. Нарбековой.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Шымкента М. Исахова.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Билисбеков Г. Мауленкулов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Исахов Е.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Сәттибаев Р. Бактыбаев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года № 555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1509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внесенных изменений и дополнений в постановление акимата города Шымкента от 29 ноября 2021 года № 1509 "Об утверждении Положения государственного учреждения "Управление занятости и социальной защиты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Шымкента от 29 ноября 2021 года № 1509 "Об утверждении Положения государственного учреждения "Управление занятости и социальной защиты города Шымкент"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занятости и социальной защиты города Шымкент" утвержденного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"инвалидов", "инвалидам" заменить словами "лиц с инвалидностью", "лицам с инвалидностью";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осуществляет содействие в предпринимательской инициативе.";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Коммунальное государственное учреждение "Центр оказания специальных социальных услуг для детей № 8 "Қамқорлық" управления занятости и социальной защиты города Шымкент;";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 15), 16)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Коммунальное государственное учреждение "Центр оказания специальных социальных услуг № 9"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"Центр оказания специальных социальных услуг № 10" управления занятости и социальной защиты города Шымкент.".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