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61b1" w14:textId="9626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составным частям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Шымкент от 2 ноября 2023 года № 2482 и решение маслихата города Шымкент от 2 ноября 2023 года № 9/87-VIII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административно-территориальном устройстве Республики Казахстан" с учетом мнения населения города Шымкент, на основании заключений ономастической комиссии города Шымкент от 6 июня 2023 года и Республиканской ономастической комиссии от 13 октября 2023 года, акимат города Шымкент ПОСТАНОВИЛ и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некоторым составным частям города Шымкент: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Абайскому району: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Шымсити – Түркия;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Еңбекші: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безымянному парку в центре района – "Қазақстан – Түркия достығы".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культуры, развития языков и архивов города Шымкент" в установленном законодательством Республики Казахстан порядке принять необходимые меры по реализации настоящего совместного постановления акимата города Шымкент и решения маслихата города Шымкент.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города Шымкент и решения маслихата города Шымкент возложить на курирующего заместителя акима города Шымкент.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Елшиева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