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650f" w14:textId="9d66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декабря 2023 года № 1325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финансов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Кенбеил Д.М.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 № 1325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ноября 2021 года № 1143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аудиторских компаний (аудиторов)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аудиторов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г.Алматы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"ПрайсуотерхаусКупер"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пр.Аль-Фараби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"ALMIR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Бостандыкский район, проспект АЛЬ-ФАРАБИ 19,павильон 2Б,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"Центраудит-Казахстан"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б.ц. "Нурлы Тау" пр. Аль-Фараби 19, павильон 1-Б, 3 эт., офис 301,302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"ГАММА-АУДИТ"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990340010180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Сейфуллина, дом 534,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"KRESTON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улица Желтоксан, 111А,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Жандосова, 49, кв.44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ул.Ауэзова, дом № 175, п.2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"ТрастФинАудит"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Сатпаева, дом №29Д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пр. Абая д.64, кв.27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"Каспиан Аудит Партнерс"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090840003277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мкр Хан Танири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"Есентай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100340005646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Богенбай батыра, дом №221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"AVERS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100240008617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улица Ауэзова д.82, офис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"АЖУР"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090840015786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Жетысуйский район, пр.Аблайхана 60, оф.328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мкр.Самал, дом № 33А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"Аудиторская компания ACI"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 Айманова д.193 кв3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"ALEM-AUDIT"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район, ул.Казбек Би 65, кв.616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"Э.С.Т.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090840010468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ул.Сатбаева д.80, кв.66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"Евразияаудит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ул. Кожабергенова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"Parker Russell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990740003330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Проспект Аль-Фараби, дом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"Фин-Ал"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ул.Курмангазы, дом № 97,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"Concord"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111040009711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ул.Казыбек би, 117/86,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"Grant Thornton"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101240004518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пр.Аль-Фараби, №15 дом, н.п.21В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Алматыгораудит"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"FINKAM -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121240000995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мкр. 7 д.1, кв.12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"NURTEAM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120440007664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№9, кв.4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Независимая Аудиторская Компания "Өркен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130140007551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ул.Гагарина, дом №258 "В", 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ТОО"Adept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Наурызбайский район, мкр.Калкаман-2, ул.Аспандиярова, д.162/1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"Элит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130440015107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Коктем-2, дом № 22, офис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"Өркениет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Тастак, д.12, кв. 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"PCM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131040003381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Достык 188, офис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"DSAudit"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131240021890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Коктем-2, дом № 21, Квартира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"East Finance Servaces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пр.Аль-Фараби, д.53 В, кв.38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"Reliable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091040007342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Хаджи Мукана, дом № 37, Квартира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"Алсар-Дария"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140140019379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Масанчи, д.98-В, кв.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"Scope Audit Kazakhstan" (Скоуп Аудит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140240005124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Кербулакская, д.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"Параграф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140540000917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Н. Назарбаев, дом №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"Global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140640004282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Абая, д.52 "В", корпус 1, кв.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"Интер-Проф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140540021444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ул.Масанчи, д. 85, кв.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000140001932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мкр.11, д.26, кв.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"GraVis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150640000932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Ауэзова 175/1, кв.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"B2B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140840016181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Абылай хана, ул. Айтеке би, 79/71, каб.119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"Dalel Consulting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030240004551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Нурмакова, д. 26, кв.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"Nexia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141040004161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Мамыр-4, д. 297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&amp;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151140011269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Аксай-2, д. 73, кв.48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"Абырой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100940007991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би, дом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150940008740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Достык, 43,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Жаркентская, д.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"КазахНур-Аудит"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160640009234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Жетысу-2, д. 62, кв.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"Международная Аудиторская Компания "Russell Bedford А+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пр.Аль-Фараби, д.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"Priceless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160640018657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Брусиловского, д. 163, кв.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"Baker Tilly Qazaqstan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160640010862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 Аль-Фараби, дом 19, н.п. 4к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160840025608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ул.Жамбыла, дом № 202,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"AccuRate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Навои, дом № 74., 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"РевизорЪ"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170140009961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Мамыр, ул. ПМК-610, д. 5, кв.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"ПартнерАудит"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 Сайран, д. 120 кв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ТОО"Ертең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170840027340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,г.Алматы,улица З.Шашкина,дом № 29,к.10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"КБМК -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170640022184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Таусамалы, улица Герольд Бельгер, дом 50А, квартира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"ABD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мкрн.Ерменсай 3,д.33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"Сенім"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170940020872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ул.Сатпаева, д.88А/1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"A&amp;Z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171140009746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мкр. Таугуль-2, дом. 37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"Standard-Audit"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ул.Радостовца, д 152/1.,36.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"GRAND PRIORITY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171140014366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 мкр. Аккент дом №4 кв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"SFAI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"АЛЛИАН-АУДИТ"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180140035229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 ,пр.Аль-Фараби, д.116/13, кв.12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"НАК"Профессионал"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г.Алматы,ул.Каблуков,дом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"Luca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180340012643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р-н, ул. Навои, дом 304, кв.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"ARBAudit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мкрн.АКБУЛАК, ул. 1, дом №105.,2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"Ai-Nur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130140005723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Мауленова, дом №85.,93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"SENIM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180640016825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мкрн.Орбита -2, дом № 28Г,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"LAR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180640035732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ул.Басенова, дом №27 А,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SERVICES LTD (АУДИТ СЕРВИСЕЗ ЛТД)"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ул.Навои, №310.,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"Anels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180640027907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Абая, дом № 76, нежилое помещение 4, офис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"PKF Audit &amp; Assurance"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131040028365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ул.Тимирязева, д.№42, 15/3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"OZAT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181040004505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ул.Жарокова, д.№137.,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"Clarkson Hide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181040009487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 Акбулак, ул. Сейдолла Бәйтереков, 113,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"ANB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170840003432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пр.Жибек жолы, дом №135.,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"FS Solution Audit (ФС Солюшн Аудит)"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ул.Орджоникидзе, дом №26/32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"SAT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 Жас Канат, дом № 1/8.,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"Service-Audut (Сервис-Аудит)"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190240032616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д.17,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"BR-Audit"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190440007296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мкр.Акжар, ул.Омирзакова,136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Business Team"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190440024972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г.Алматы, Бостандыкский район, улица Сатпаева, 90/20, 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"SV-Аудит"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190540016843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Апорт,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"ST-Аудит""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190540030978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Мамыр-1, 29/6,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"Atlant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190840023659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“Аудиторская компания “A&amp;A Partners”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Богенбай Батыра, дом №279,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"BERISH-AUDIT"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190340002350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Наурызбайский район, Микрорайон Таусамалы, улица Қонаев, 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"Global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Мамыр-1, 29/8, 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"Expert 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190940005604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Исаева, д. №158,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"Гарант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190840019531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Жарокова, д. №257/11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"Professional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191040023999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пр.Достык,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"Adilet-consalting"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191140024862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Айманова, дом № 193б,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"Big business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200140014292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15, 10д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"AGP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200140027145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проспект Сейфуллина, №531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"ГРАНД-ПРИОРИТЕТ ПЛЮС+"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ул.Жандосова, №2,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200240004655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Радостовца,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"ФинАудит2020"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200340012421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мкрн.Мамыр-1, дом №29,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Акынов, дом № 3,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"Delta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200940017945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ул.Кабанбай Батыра, дом № 15,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201140023492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Искендерова, дом №42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"АйСер консалтинг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201140018644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 ДУМАН-2, дом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Expert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пр.Гагарина, дом № 133/1,7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AUDIT-GK"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"Люсент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мкрн.Каргалы, ул. Кенесары хан, дом № 54/29,45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мкрн.Зердели, дом № 86,3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"StarAudit"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КАЗЫБЕК БИ, дом №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пр.Достық, дом № 52/2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"A.T.A. Partners (Эй.Ти.Эй. Партнерс)"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210140006213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ул.Жандосова, дом № 28,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"TEPS Audit-Qazaqstan"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160940005718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Ауэзовский район, микрорайон 6, дом №56, офис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"Мазарс"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ул.Абиш Кекилбайулы, дом №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"Кәсіп-Аудит"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Бульвар Бухар Жырау, дом № 35,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"ДИНАСТИЯ ПСБ"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Шарипова А, 117,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"BDO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210240027864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ул.Габдуллина, дом № 6,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4 Business"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ул.Майлина, дом № 79/2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ул.Манаса, дом № 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"ProgreSS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мкрн.Шугыла, дом № 340/4,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Agency"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210640003099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Чокана Валиханова, д. №48/37,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"Consult-FinAudit"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210540038970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ул.Масанчи, д. №98В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"Profit 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210640012929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м-н Акбулак, дом №9,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D&amp;M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210540034213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ул.Кунаева,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"Trustway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90340000373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Думан, улица Казыгурт, дом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"Дос-аудит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М-н Тастыбулак, 58А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"Win-Win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210640040886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АКСАЙ-3, 33,23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"HELP"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Сатпаева, 54,45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ул.Маркова 49, кв.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970440003633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мкр-н Керемет, дом 3, кв.33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"АСИКО"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920840000258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Шашкина д.27, кв.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"Коктем-Аудит"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981240000498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Бухар Жырау д.12, кв.15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мкр-н. "Орбита-1" 18, кв.46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Бостандыкский район, улица Жандосова, дом № 60А, офис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50, офис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"FinExpertiza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Аль-фараби, д.202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"SPECTRE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001240006305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ул.Тажибаевой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"ФИНЭКС"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ул. Валиханова,58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"BARYS-AUDIT"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Шагабутдинова 31, оф.1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Муратбаева 200, оф.102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"МинТаксАудит"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Кармысова 62Б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011240004717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р-он, ул. Нурмакова,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011140006839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Мынбаева/Текстильная, д. 16/72, кв.15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"ГРАТА-АУДИТ"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Шевченко 157/47.,101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"УчҰт"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Жарокова, д.41, 4 этаж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"Лира-аудит"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Мынбаева 43, офис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030640007618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Клочкова 19, кв.62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"ОПТИУМ-АУДИТ"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980840014902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ул.Толе би д. 69, офис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"АУДИТ-ЭКСПРЕСС-СЕРВИС"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Амангелды д.52, оф.108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"Алуа и партнеры"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031240008051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пр.Достык д.38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"Соломон"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Пр.Достык, дом №202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мкр.Мамыр-4, 100А/1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"Crowe Audit Tani"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пр.Аль-Фараби,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"Серпин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040240009483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Ауэзовский р-он, мкр.Сайран, д.14, БЦ АзияС,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"ФБК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р-он, мкр. Думан-2, д.30, кв.30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040240007497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6 микрорайон д. 56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"Тамыр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Турксибский район, ул. Сортировочная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"ASSER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040140008124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район, ул. Мауленова д.85, оф.67б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"UTA Audit" (Ю Ти Эй Аудит)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060540009389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ул. пр. Достык, дом № 240, офис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"Делойт"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район. Пр.Аль-Фараби дом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"КПМГ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930840000232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Достык 180, бизнес центр "Коктем", 7 эт.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"Эрнст энд Янг"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 77/7, здание "Есентай ТАУЭР"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 7, корпус 5А,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"МАР'К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041240003119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Гагарина дом 296, кв.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"Abzal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060140016991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50, 67,70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"AXISAAUDIT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960340010333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Масанчи, дом № 100, Квартира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казахстанская фирма Сапа-Аудит"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Ауэзова дом №112/15, помещение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"Real-audit"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090640020110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 Бабаева дом 33, кв.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"АЛТАЛ-1"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район Есиль, ул.Шашкина ,дом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"Хонест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Мауленова, дом № 111,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"Reach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181140009976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 47/79,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"Казына аудит company"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Зердели, дом № 3,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"AS-Comilfo"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ул. Северное кольцо, дом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"Tarlan Global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171240027024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"Гемба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220240005042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район,улица Щепкина, дом № 35А, Квартира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улица Манаева, дом №92,19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"RC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210940000838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Калкаман-2, улица 5, дом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Advising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Навои, дом № 68,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"Solid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210840017185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Думан-2, дом № 20,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Алматы., Алмалинский район, ул. Амангелды, дом №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"ВАСВЕДА"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Сатпаева, д.№ 62Б,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"Hi-Tech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210940045114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 Орбита-3, дом № 7а 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 Аудит ЕНД"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210940023817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мкр.Шұғыла, ул.Жуалы, д.№ 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"Alma-Ata-Audit"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район Қарғалы ул. Кенесары Хана, дом № 54/34 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"Халык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200140024349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Площадь Республики, д.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ТОО"Fin Plan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210740022108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ул.Шевченко, 85, 477 офис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"Tax and advisory services"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район,улица Бальзака,дом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"KAJET-AUDIT"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211240000131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Жетысуский район, Проспект Суюнбая,дом № 157/8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"Relevant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211140004001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Казахфильм, дом № 11,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"TRANSATLANTIC LONESTAR" (ТРАНСАТЛАНТИК ЛОНЕСТАР)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50440001417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Зенкова, дом №32, Квартира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"Аудит-Проф &amp; 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220640030880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Медеуский район, Проспект Достык, дом № 97Б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"Crowe Audit 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970240005246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"Law &amp; order"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220640046183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Токтабаева, дом № 13,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ТОО"Audit LTO"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180640027345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 Клочкова, дом №123, офис 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"Независимая аудиторская компания "COMPLEXAUDIT 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221240033102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Жарокова, дом № 273А, 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"Абай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230240030104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Кайрат, ул. Сарыарка, дом № 1,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"Prosperity KZ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220640009013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Медеуский район, Проспект Достык, дом № 103/11, Квартира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ул.Казыбек Би, дом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"Audit§Forensic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230540041130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Калкаман-2, ул.Абишева, дом № 36/9, 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230740003016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Тимирязева, дом № 42/15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"Алатау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Микрорайон Орбита-1, дом № 7, Квартира 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"QARJY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231040013526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Ауэзовский район, Микрорайон 8, дом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г.Алматы: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Ақ -Бұлақ-2, ул.Амман, дом №8, кабинеты 209,210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пр.Кабанбай батыра 2/2, офис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"Алмас"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мкр-н "Акбулак-2" д. 7, офис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"Бусар"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030740006633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г.Астана, проспект Улы Дала, д. 3, кв.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АК "Центр аудита и оценки"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ул. Бейбитшилик, д. 42, кв. 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"Сервис-Аудит"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ул.М.Нарикбаева, дом № 5, 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"Asia Astana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ул.Сагынак д.10, кв.226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"TGS Saryarqa"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130140008044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ул.пр.Сарыарка,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"Insight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130240009175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ул.Иманова д.26, оф.316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"Finex-Standart"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131240018602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 ул.Иманова, д.11, 204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"Д-финанс"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131240005046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Астана,пр.Тәуелсіздік, д. 5, этаж 7, кабинет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Audit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140840005828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С.Сейфуллина, дом № 2/2.,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"FSG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120740002947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район "Алматы", улица Қасым Аманжолов, дом № 28, квартира 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"АПБА-Аудит"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150240012347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Түркістан, дом № 8/2, ВП 3, офис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"KBI-audit"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101240005704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Мирзояна, д. 25, ВП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150740021067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"Есиль",Проспект Тұран, дом № 16,Нежилое помещение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151040009174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Туран, д. 19/1, ВП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151040006289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пр.Тәуелсіздік, дом №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Азия "KZT"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Е 10, дом № 17 С,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"Управленческий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Сейфуллина, д. 18, кв.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160540008202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Орынбор, д. 21/1, кв.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"Капитал-Аудит"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160740022324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Бейбитшилик, д. 18, кв.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"RSGroupAudit"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170140022156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ул.Ә.Бөкейхан, дом № 27А,40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"KazConsultingKz"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Ш. Уалиханова, д. 12, кв.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Бизнес 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170440001838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Б. Момышулы, дом № 2/10,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"Impartial Qazaq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170440018486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пр.Туран, дом № 55/1.,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141240003557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Комсомольский улица Ұмай Ана, дом № 2, Квартира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ТОО"PROGRESSAUDITKZ"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080740005842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Габидена Мустафина д. 21/2 кв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БАГАМ-аудит"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170940002266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Түркістан, дом № 30,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"НМ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180140019257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 ,ул.Елубая Тайбекова 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"Алма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180240007633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гАстана, улица Кайым Мухамедханов, дом № 4А.,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"ЦЕНТР-АУДИТ S&amp;M"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180440007066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ул.Мәлік Ғабдуллин, дом №9/1.,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 , ул.Е 10. дом №4.,441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180540022033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Сарайшық, д. №9,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Отырар, дом №15,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"Global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Тәуелсіздік, дом № 6/2., н.п.1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"Аудиторско-консалтинговая компания 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 Мағжан Жұмабаев, дом № 16/1.,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181040011776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г.Астана,пр.Қабанбай Батыра, дом № 49,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"КАЗФИНАУДИТ"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Сәкен Сейфуллин, дом №8.,97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"AIN Financial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190140011095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ул.А.Сембинова, дом № 10/4.,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180940021337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Күйші Дина, дом № 8.,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"ZM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190240007338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здание 17, 200/1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190440000020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Темирбек Жургенов, дом № 28,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"P&amp;A solutions- Project&amp;Audit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150740007973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Е10, дом № 4,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"Туркестан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190340016866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пр.Кабанбай батыра,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Достық, дом № 10,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"ADAL SOLUTION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190740003284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Байконыр, ул.Ташенова, дом № 8, НП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"Black &amp; River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170840015189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Тұран, 14/1,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 Group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38, 21/1,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"Atameken-Aydit"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190740025959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Түркістан, дом №2, Нежилое помещение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- Consalt"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190940034320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ж/м Шубар, ул.Е.Тайбекова, д.72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"Leet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190640005801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г.Астана,, Проспект Қабанбай Батыр, дом № 42,,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"Contador.kz"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г.Астана,, ул.Сыганак, зд.54А, н.п.90В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180440036604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ул.Бокейхана, 11-141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Иманова, 11, 203/1, офис 307 офис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"Байтерек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г.Астана,Проспект Жеңіс, дом № 29,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"Financial services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Шоссе Коргалжын, 13Б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"CENTER-AUDIT"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171140019298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 Мангилик Ел, дом № 20/2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"ARIP Consulting 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200140009942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Астана,улица Е 491,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"АСАР-Аудит"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200140028916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ул.Кенена Азирбаева, дом № 47,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Business partner"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200240005306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г.Астана,ул.Кабанбай батыра, дом № 42,62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пр.Тәуелсіздік,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"ASK-AUDIT"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200140038231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ул.Алексей Петров, дом № 14/2,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"Leader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170540022438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пр.Мангилик-Ел, дом № 33/2,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"MASSCORP"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Таха Хусейна, дом № 2,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200340007049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г.Астана,ул.Алматы, дом № 13,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"Эксперт-Аудитор"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Күйші Дина, дом № 31,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"ПрофУчетАудит"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170940004711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Кайым Мухамедханов, дом № 4А.,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"Аудиторское бюро 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200840004052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пр.Қабанбай Батыр, д.№43В,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"Консалтинговая компания "TYPES OF AUDIT SOLUTION"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200940009710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ул.Темирбек Жургенов, дом № 34,34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"ААА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200940008792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А.Бараева, дом № 18, 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200940029150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пр.Жеңіс, дом № 24,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"Акцепт -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201040024962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ул.Г.Потанина, дом № 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"UNIIQUE AUDIT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200740008656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Мичурино, ул. Баканас, дом № 19А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201140032481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ул.Сыганак, 21/1, 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"SC accounting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201040012027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К.Кумисбекова, дом № 9/1,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"Айкын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Е 22, дом № 3,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AUDIT-AZ"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201140034547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пр.Жеңіс, дом № 2,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"DOSSOVA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61140008577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"Есиль",Проспект Тұран, здание № 46/2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"Expert-Audit"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170440024004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ул.Алихан Бокейхан, дом № 27/2,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"Sequoia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ул.Ш.Уәлиханов, дом № 9/2, 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"Bona Fide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51240003558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пр.Бауыржан Момышұлы, дом № 6/1.,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г.Астана,жилой массив Ақ -Бұлақ-2, ул.Аскар Токпанов, дом № 41,1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"ШынКазАудит"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дом № 75/1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аудита "FinLab"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 Кайым Мухамедханов, дом № 10А,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"SANA-Audit"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ул.Шыңғыс Айтматов, дом №29,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"BestAuditService"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210540014883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ул.Күйші Дина, дом № 28,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"Дом Консалтинга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71140025182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ул. Түркістан, дом 8/2, в.п. 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"ARSI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210540028962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дом № 8,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"AllianceAudit"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Ақ-Бұлақ-2 Переулок Сарыкеңгір, дом N 1/1,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"CAPITAL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210540010088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Әлихан Бөкейхан, № 10 үй,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"Auditing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ул.Сауран, дом № 42,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"ALAU-Audit"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Габидена Мустафина, здание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"КРУ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Александра Затаевич, д.№10,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ул.Қаныша Сәтбаева, дом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210640013373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ул.Ахмет Байтұрсынұлы, 51,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"Aman-Audit"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Улы Дала, 19, 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"Olja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Керей, Жәнібек хандар, здание № 18,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"Национальная аудиторская организация"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210740017479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8/2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г.Астана,, ул. Алихан Бокейхана, 27А,14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"NRGaudit"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190140038700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г.Астана,ПроспектАбылайхана,52,94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"АУДИТ-АНАЛИЗ"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210840011136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Бейімбет Майлин, 23,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"НАК "Audit Senim""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улица А.Бокейхана, дом 42, п.м.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"Capital-Audit QZ"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211040025635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Бейбітшілік, дом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""Аудиторская компания ДГН""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210940005303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Е 11, дом № 10,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"ZHENIS-AUDIT"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 Қабанбай батыр, дом №60А,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"Ainur&amp;Co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211140017221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Әліби Жангелдин, дом №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"RM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150940009601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Туран, д.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and Assurance"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220240007841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Тұран, дом № 3, Квартира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Учет Налог"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210840022459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пр.Туран, дом № 22,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"CONSULTING GROUPASEMAI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 Улы Дала, д. № 6/1,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"Райян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210940035088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Жумабек Ташенев, д.№ 23,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Expert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190340023581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40/2, кв.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"Мир аудита и аутсорсинга"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201240019329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г.Астана,мкр. Караоткел,ул. Аягоз, д.№ 1,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"Топ-Аудит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111240002404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ул.Конаева д.12/1 ВП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"КОНСАЛТИНГОВАЯ ФИНАНСОВАЯ КОМПАНИЯ TEZ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220540034959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" Есиль",Проспект Қабанбай Батыр, дом № 13,Квартира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"Kansa Partners"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220140023611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Тұран, дом № 19/1, Квартира 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VECTOR"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220640004584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МангиликЕл, дом № 31,Терраса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компания"Аль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220440052913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Улы Дала, дом № 29,Квартира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"Capital Fin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220640036939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Тұран, дом № 46Б,Квартира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"ALIM-AUDIT"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"Байқоныр", улица Амангелді Иманов, здание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"MSA Perfect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190740023566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Жұмекен Нәжімеденов, дом № 4/1, квартира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"Азаматаудит"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220940018139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Мангилик Ел, дом № 56,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"FinTax PROFF"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230440003997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Тұран, дом № 55/3,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"RAI &amp;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230440022755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г.Астана, район "Нұра", Проспект Тұран, дом № 46/5, Квартира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&amp; Outsourcing MS"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90340012278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г.Астана,Проспект Қабанбай Батыр,дом №5/1,66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TimeAstana"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Сарыарқа, дом № 8,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"KIT Audit Consulting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131040002639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Сауран, дом № 3/1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""SapaAudit-AM""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230440031893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"Алматы", Проспект БАУЫРЖАН МОМЫШҰЛЫ, здание №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"Moore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040540006291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Кайым Мухамедханов, здание №5, нежилое помещение 38б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г.Астана: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группа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060940008563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пр. Бухар Жырау 73/2, кв.4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И КОНСАЛТИНГ-АА"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ул.Колодезная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Фирма "Аудитсервис"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910740000301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г.Караганда,, проспект Бухар Жырау, строение № 49/6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020440010361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 район им.Казбек би, ул.Алиханова д.14б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"МСА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150340023029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ул. Ерубаева, 45, кв. 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ул. Тулепова, д. 7/3, кв.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Skill"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010540004209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пр. Бухар Жырау, д. 73/2, кв.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"Persona Granta"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100940012703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ул.Лободы, д.41, офис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"Авантаж-Аудит"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р-н Казыбек би, ул.Гоголя, дом №51/3.,80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"КарагандаБизнесЭкспертиза"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ул.Ерубаева, дом №5.,9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"ERP 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181040038014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им.Казыбек би, ул. Алиханова, дом №37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Стандарт"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190740019786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г.Караганда, улица Таттимбета, дом № 19,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"MS-аудит"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110940002398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им.Казыбек би, улица Абая, №44,3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"Account&amp;Partners"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201240030429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мкрн.Степной-3, дом № 2,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110140000253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пр.Шахтеров, дом № 40,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"Аудит-НТП Темиртау"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210440003001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г.Темиртау, пр. Бауыржана Момышұлы, дом №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"A&amp;G Audit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210640006360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м-н Гульдер-1, дом № 4,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"SIMA-Аудит"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200840019962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ул.Чкалова, дом № 6, н.п.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"Liberte"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пр. Абдирова, д. 48/2, кв.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"Альянс Аудит УчҰт и Финансы"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 Казыбек би, улица Ерубаева, дом № 12,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Карагандинской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180240036022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обл., Талгарский р-н, Кендалинский с.о., с.Кендала, ул.Новостройка, дом №273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АДАЛ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р-н, г. Каскелен, ул.Райымбека д.62А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"UHY SAPA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00240001768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Райымбекский с.о., с.Абай, улица Абай, дом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"FinExpert JTA"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210640017039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обл., Карасайский р-н., с.Жанатурмыс, улица Ұлан, дом №1А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Алматинской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Западно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"КОНТАКТ"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ул. Касыма Аманжолова дом 89, кв.27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"Баланс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200240041233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пр.Абулхаир Хана, дом № 171,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"Samira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060540004536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ул. С.Сейфуллина, дом № 12/1,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"Аудиторская компания "Janat"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230340013514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Уральск, мкр. Кадыр Мырза Али, дом № 17, кв.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"BEST AUDIT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200540016729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Бурлинский район, г.Аксай, улица Мустахим Иксанов, дом №184/1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ЗКО: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"Ордабасы-аудит"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030640006878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Тамерлановское шоссе д.7, кв.13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"Капитал Аудит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030440004399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Ташенова/Жылкишиева д.51-51"а", кв.11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"Астана-Аудит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080440004596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Шымкент,микрорайон 4, дом № 4, квартира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"КАЗЫНА-АУДИТ"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Аль-Фарабийский район,ул. Г.Иляева дом 22, квартира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"Азия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Аль-Фарабийский район, ул. Желтоксан дом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100640010227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Куншыгыс, д.108.,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Желтоксан, здание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"Консалтинговая компания"Эксперт-Аудит-Капитал"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проспект Д.Кунаева, д.39, офис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"KZT Audit &amp;tax Co"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130340026248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мкр. Самал-2, уч. 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"Гросс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171140005476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ул.Дехкан, д.2, кв.25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180240040734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мкрн.Самал-3, ул.А.Шеримкулов, дом-57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 Grand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мкрн.Тараз, дом №131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 МТ-Аудит"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Бейбитшилик, дом № 8А,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Mega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190740014557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улица Желтоксан, дом №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"FAIR" AUDIT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190540015439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Бейбитшилик, дом № 4 А,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"Финансовый центр аудита и анализа"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200840016819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мкрн.Куншыгыс, дом № 108А,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"AYLA-AUDIT"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200840006603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Туркестанская, дом № 2/5, Квартира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ул.Желтоксан, дом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"Turkistan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130540013065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улица Толеген Айбергенов, дом № 1Г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"Ая-Люкс-Consulting"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051240005118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мкр. Наурыз, д.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"AuditFinanceGroup"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210740023809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микрорайон Северо-Запад,1582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"Дербіс Аудит Консалтинг"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Байтурсынов, д.90,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"Financial advice"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210740015066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 , мкр. Самал 2, дом № 17,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"NORD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180140013654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Абайский район , трасса Темирлан, здание 1/22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"AuditConsultingKz"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г.Шымкент,Енбекшинский район, улица Еримбетова,дом № 32Б, Квартира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230940000415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г.Шымкент, Аль-Фарабийский район, улица Казыбек Би, здание №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"Сonsulting &amp;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230740020274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Микрорайон 16, дом № 19, Квартира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г.Шымкент: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VII. 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компания"KIGAUDIT"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210740035030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г.Павлодар, улица Толстого, 68,395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"BKH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220740010136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 Максима Горького, дом 55, кв.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Павлодарской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VIII. Северо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АЛИАС-ТУ"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000440005222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 ул. Конституции Казахстана д.28, офис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"Налоговое бюро Казконсалтинг"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181140020868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СКО, район им.Габита Мусрепова, Hовоишимский с.о., с.Hовоишимское, улица Абылайхана, 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""Сервис "БухучҰт и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210540023129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СКО, район имени Габита Мусрепова, с.Новоишимское ул. Гаражная 2Е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СКО: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IX.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"Учет и аудит-97"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970140006341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г. Кокшетау, ул.Мира 31,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"GRANDAUDIT"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170340026730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ул. Малика Габдуллина, д. 9, н.п. 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"Кокше-Консалтинг"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920340000091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ул. Акан-Сери 113, оф.53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Assistance"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171240008325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г.Кокшетау, улица Акана Серэ, дом № 66,1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"ЕсепАудитКонсалт"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обл., г.Есиль, ул.Ә.Бектұров, дом № 1/2,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Акмолинской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X. 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"Аудит-Консалтинг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061040007327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Вокзальная д.2, ВП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Есепаудит"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010240006027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Байтурсынова 72, офис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000540004832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ул.Карбышева, дом №2.,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"Rich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210240033353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мкрн.Наурыз, дом № 8,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"MKA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обл., г.Костанай, мкрн.Северо-западный квартал 42, дом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"Национальная аудиторская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 Пушкина,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МЕЧТА"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ул.Павлова, дом №61, вп1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Костанайской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XI. Восточно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г.Усть-Каменогорск, ул.Бурова, дом №20, кв.41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"Хегай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 Усть-Каменогорск Г.А., ул.Серикбаева, дом №1 к2,3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"Остбизнес"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ул. Казахстан 71А, оф.405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"ИНВЕСТ-аудит"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ул. Виноградова 20-92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"АТАМЕКЕН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200340006269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г.Усть-Каменогорск, пр. Каныша Сатпаева, дом №36/1,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"Premium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210640029657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пр.Нурсултан Назарбаев, 50,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"PREMIUMAUDITOR"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220240009759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 Усть-Каменогорск, улица Добролюбова, здание № 34/2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ВКО: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XII. 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040540014381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Бр. Жубановых д.292, корпус 1, кв.76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121040014849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Г.Жубановой д.39 Е, кв.19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"Есеп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050140016474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Маресьева,д. 95 А, кв.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"Салық Аудит Ақтөбе"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170240014703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Есет-Батыра, стр.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"Kemel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161040015745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ул.Набережная, д.85, оф.172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"NOMAD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г.Актобе,ул.Е.Тайбекова, д.6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"Tax Audit 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 микрорайон 12,, 43 -26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"АудитБизнесKZ"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 жилой массив Береке,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район Алматы, улица Набережная, дом № 81, Квартира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Актюбинской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XIII.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 Аудит Актау"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040540007051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13 микрорайон д.48, кв.1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"Каспий-Аудит"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34 мкрн, дом № 18,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мкр. 2, д. 46, кв.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"GG-Audit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190940026052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г.Актау, Микрорайон 10, дом № 2,,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"ProAudit"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190240038030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г.Актау,Микрорайон Шыгыс 2, дом №82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Мангистауской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XIV.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"АудитБухЦентр"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140940003430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обл., г.Тараз, ул.Колбасшы Койгельди, д.№220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"Universal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200640017909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г.Тараз, улица Асанбая Аскарова, 20А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"Арна-аудит"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061240012579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Тараз, пр. Толе би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"Аудиторская компания Мойынқұм-Шу"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211140005862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Мойынкумский район, Мойынкумский с.о., с.Мойынкум, улица Мухтар Ауэзов, дом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Жамбылской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XV. 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050840005464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г.Кызылорда, улица Алихана Бокейхана, офис 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"Orda K.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191140017882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Кызылорда, улица Ораз Жандосов,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"Аудит-LQ"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171040009693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мкр.Саулет, ул.А.Алтынбекова, д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"VOSHOD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ул. Ахмет Байтурсынов, дом № 46,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"МС.Мұра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210640000587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 ул. Алимхан Науанов,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KZO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210640025159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м-н Арай, ул. Узак Оралбай,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Кызылорд.обл.: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XVI. 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Partners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180240029406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проезд Түсіп Бисекенов, дом №12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"Аргентинка &amp;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200440002834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ул. Құрманғазы, дом.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организация "Деловой 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Авангард -2, 10,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"Евразия 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Бірлік, улица Шернияз Жарлыгасулы, дом №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Consulting Atyrau-2020"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191240027038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Авангард-4, дом № 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"Accounting Business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160640014786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мкрн.Нұрсая, дом № 69,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"Аудиторско-консалтинговая группа "MRD Capital"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обл., г.Атырау, мкрн.Нұрсая-3, ул. № 12, дом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210440040948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ул.Махамбет Өтемісұлы, дом №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"ТРИУМФ-ЭКСПЕРТ"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210640040330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ул.Ғизата Әліпов,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"КБ Консалтинг НВ"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г.Атырау, улица Қаженбаев Сырым, дом № 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"MRS-Audit"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220440041620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 пр. Азаттық, №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Атырауской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XVII. 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110140002735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г.Кентау, ул. Толе би 49 кв.1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"Turkistan Best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обл., г.Туркестан, пр.Б.Саттарханов, 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"Kazygurt-audit"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210440024511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обл., Казыгуртский р-н, с.о. Каракозы Абдалиева, с.Рабат, ул.М.Ауезов, дом №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"Әділет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область,р-н Шардара,г.Шардара, ул. Қазыбек Би,№ 1Б 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Туркестанской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XVIII. 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"WORLD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область, г.Талдыкорган, ул.Ушбулак, дом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"Жетісу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210440042042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область, г. Талдыкорган, ул. Қарлығаш,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"ЖУЛДЫЗ"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область, г.Талдыкорган, пр.Нұрсұлтан Назарбаев, 58A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области Жетісу: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XIX. 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"PVS Audit&amp;Consulting"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221140022854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обл., Бородулихинский район, Бородулихинский с.о., с. Бородулиха, улица Достық, дом №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"ПрофБизнесАудит"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область, г. Семей, ул. Мәңгілік ел, дом №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"ФинАП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область, г.Семей, ул.Айткеша Ибраева, дом № 147,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"AuditBusinessGroup"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180740018012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пр.Шакарима, дом 13,117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Professional"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230340006620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улица Кабанбай батыра, дом № 42, Квартира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по области Абай: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