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c82d" w14:textId="73bc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по городу Шымкент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25 января 2023 года № 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за №11245),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порядке, установленном законодательством Республики Казахстан, принять все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"____"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по городу Шымкент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квартал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квартал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квартал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2,5 % жирности в мягкой упаковке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2,5 % жирности в мягкой упаковке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5-9 % жирности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поваренная пищевая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"Экстра")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