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e022" w14:textId="917e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плана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15 ноября 2023 года № 1195. Утратил силу приказом Министра финансов Республики Казахстан от 2 июля 2025 года № 337.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00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xml:space="preserve">
      В соответствии с пунктом 2 статьи 116-1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план счетов</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3. Настоящий приказ вводится в действие с 1 января 2024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Темирбеков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15 ноября 2023 года № 1195</w:t>
            </w:r>
          </w:p>
        </w:tc>
      </w:tr>
    </w:tbl>
    <w:bookmarkStart w:name="z13" w:id="6"/>
    <w:p>
      <w:pPr>
        <w:spacing w:after="0"/>
        <w:ind w:left="0"/>
        <w:jc w:val="left"/>
      </w:pPr>
      <w:r>
        <w:rPr>
          <w:rFonts w:ascii="Times New Roman"/>
          <w:b/>
          <w:i w:val="false"/>
          <w:color w:val="000000"/>
        </w:rPr>
        <w:t xml:space="preserve"> Единый план счетов</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1. Настоящий Единый план счетов (далее – ЕПС) является кодификацией счетов бухгалтерского и бюджетного учета, единой бюджетной классификации, предусматривающая охват государственной, экономической и финансовой деятельности.</w:t>
      </w:r>
    </w:p>
    <w:bookmarkEnd w:id="8"/>
    <w:bookmarkStart w:name="z16" w:id="9"/>
    <w:p>
      <w:pPr>
        <w:spacing w:after="0"/>
        <w:ind w:left="0"/>
        <w:jc w:val="both"/>
      </w:pPr>
      <w:r>
        <w:rPr>
          <w:rFonts w:ascii="Times New Roman"/>
          <w:b w:val="false"/>
          <w:i w:val="false"/>
          <w:color w:val="000000"/>
          <w:sz w:val="28"/>
        </w:rPr>
        <w:t xml:space="preserve">
      2. Настоящий ЕПС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116 Бюджетного кодекса Республики Казахстан (далее – Бюджетный кодекс), на основании </w:t>
      </w:r>
      <w:r>
        <w:rPr>
          <w:rFonts w:ascii="Times New Roman"/>
          <w:b w:val="false"/>
          <w:i w:val="false"/>
          <w:color w:val="000000"/>
          <w:sz w:val="28"/>
        </w:rPr>
        <w:t>Плана</w:t>
      </w:r>
      <w:r>
        <w:rPr>
          <w:rFonts w:ascii="Times New Roman"/>
          <w:b w:val="false"/>
          <w:i w:val="false"/>
          <w:color w:val="000000"/>
          <w:sz w:val="28"/>
        </w:rPr>
        <w:t xml:space="preserve"> счетов бухгалтерского учета государственных учреждений, утвержденного приказом Министра финансов Республики Казахстан от 15 июня 2010 года под № 281 (зарегистрирован в Реестре государственной регистрации нормативных правовых актов под № 6314), с учетом данных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и </w:t>
      </w:r>
      <w:r>
        <w:rPr>
          <w:rFonts w:ascii="Times New Roman"/>
          <w:b w:val="false"/>
          <w:i w:val="false"/>
          <w:color w:val="000000"/>
          <w:sz w:val="28"/>
        </w:rPr>
        <w:t>Единой бюджетной классификации</w:t>
      </w:r>
      <w:r>
        <w:rPr>
          <w:rFonts w:ascii="Times New Roman"/>
          <w:b w:val="false"/>
          <w:i w:val="false"/>
          <w:color w:val="000000"/>
          <w:sz w:val="28"/>
        </w:rPr>
        <w:t>, утвержденной приказом Министра финансов Республики Казахстан от 18 сентября 2014 года под № 403 (зарегистрирован в Реестре государственной регистрации нормативных правовых актов под № 9756) и предназначен для группировки и текущего отражения элементов финансовой отчетности в стоимостном выражении, которая является единой для всех государственных учреждений.</w:t>
      </w:r>
    </w:p>
    <w:bookmarkEnd w:id="9"/>
    <w:bookmarkStart w:name="z17" w:id="10"/>
    <w:p>
      <w:pPr>
        <w:spacing w:after="0"/>
        <w:ind w:left="0"/>
        <w:jc w:val="left"/>
      </w:pPr>
      <w:r>
        <w:rPr>
          <w:rFonts w:ascii="Times New Roman"/>
          <w:b/>
          <w:i w:val="false"/>
          <w:color w:val="000000"/>
        </w:rPr>
        <w:t xml:space="preserve"> Глава 2. Структура Единого плана счетов</w:t>
      </w:r>
    </w:p>
    <w:bookmarkEnd w:id="10"/>
    <w:bookmarkStart w:name="z18" w:id="11"/>
    <w:p>
      <w:pPr>
        <w:spacing w:after="0"/>
        <w:ind w:left="0"/>
        <w:jc w:val="both"/>
      </w:pPr>
      <w:r>
        <w:rPr>
          <w:rFonts w:ascii="Times New Roman"/>
          <w:b w:val="false"/>
          <w:i w:val="false"/>
          <w:color w:val="000000"/>
          <w:sz w:val="28"/>
        </w:rPr>
        <w:t>
      3. ЕПС представляет собой структурированный перечень кодов, предназначенный для учета операций государственных учреждений и уполномоченных органов по исполнению республиканского и местного бюджета.</w:t>
      </w:r>
    </w:p>
    <w:bookmarkEnd w:id="11"/>
    <w:bookmarkStart w:name="z19" w:id="12"/>
    <w:p>
      <w:pPr>
        <w:spacing w:after="0"/>
        <w:ind w:left="0"/>
        <w:jc w:val="both"/>
      </w:pPr>
      <w:r>
        <w:rPr>
          <w:rFonts w:ascii="Times New Roman"/>
          <w:b w:val="false"/>
          <w:i w:val="false"/>
          <w:color w:val="000000"/>
          <w:sz w:val="28"/>
        </w:rPr>
        <w:t xml:space="preserve">
      4. Синтетические счета расположены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Единый план счетов, </w:t>
      </w:r>
      <w:r>
        <w:rPr>
          <w:rFonts w:ascii="Times New Roman"/>
          <w:b w:val="false"/>
          <w:i w:val="false"/>
          <w:color w:val="000000"/>
          <w:sz w:val="28"/>
        </w:rPr>
        <w:t>приложению 2</w:t>
      </w:r>
      <w:r>
        <w:rPr>
          <w:rFonts w:ascii="Times New Roman"/>
          <w:b w:val="false"/>
          <w:i w:val="false"/>
          <w:color w:val="000000"/>
          <w:sz w:val="28"/>
        </w:rPr>
        <w:t xml:space="preserve"> Таблица перехода кодов Единой бюджетной классификации, бюджетного и бухгалтерского учета в коды Единого плана счетов и </w:t>
      </w:r>
      <w:r>
        <w:rPr>
          <w:rFonts w:ascii="Times New Roman"/>
          <w:b w:val="false"/>
          <w:i w:val="false"/>
          <w:color w:val="000000"/>
          <w:sz w:val="28"/>
        </w:rPr>
        <w:t>приложению 3</w:t>
      </w:r>
      <w:r>
        <w:rPr>
          <w:rFonts w:ascii="Times New Roman"/>
          <w:b w:val="false"/>
          <w:i w:val="false"/>
          <w:color w:val="000000"/>
          <w:sz w:val="28"/>
        </w:rPr>
        <w:t xml:space="preserve"> Таблица перехода кодов Единой бюджетной классификации, бухгалтерского учета в коды Единого плана счетов к настоящему ЕПС. Корреспонденции счетов по основным бухгалтерским операциям осуществляются в соответствии с </w:t>
      </w:r>
      <w:r>
        <w:rPr>
          <w:rFonts w:ascii="Times New Roman"/>
          <w:b w:val="false"/>
          <w:i w:val="false"/>
          <w:color w:val="000000"/>
          <w:sz w:val="28"/>
        </w:rPr>
        <w:t>приложениями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ЕПС.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5. Каждый цифровой код ЕПС имеет свое название, который делится на 8 (восемь) знаков: </w:t>
      </w:r>
    </w:p>
    <w:bookmarkEnd w:id="13"/>
    <w:bookmarkStart w:name="z21" w:id="14"/>
    <w:p>
      <w:pPr>
        <w:spacing w:after="0"/>
        <w:ind w:left="0"/>
        <w:jc w:val="both"/>
      </w:pPr>
      <w:r>
        <w:rPr>
          <w:rFonts w:ascii="Times New Roman"/>
          <w:b w:val="false"/>
          <w:i w:val="false"/>
          <w:color w:val="000000"/>
          <w:sz w:val="28"/>
        </w:rPr>
        <w:t>
      Первая цифра кода указывает на принадлежность к разделам;</w:t>
      </w:r>
    </w:p>
    <w:bookmarkEnd w:id="14"/>
    <w:bookmarkStart w:name="z22" w:id="15"/>
    <w:p>
      <w:pPr>
        <w:spacing w:after="0"/>
        <w:ind w:left="0"/>
        <w:jc w:val="both"/>
      </w:pPr>
      <w:r>
        <w:rPr>
          <w:rFonts w:ascii="Times New Roman"/>
          <w:b w:val="false"/>
          <w:i w:val="false"/>
          <w:color w:val="000000"/>
          <w:sz w:val="28"/>
        </w:rPr>
        <w:t>
      вторая и третья цифра кода – на принадлежность к подразделам;</w:t>
      </w:r>
    </w:p>
    <w:bookmarkEnd w:id="15"/>
    <w:bookmarkStart w:name="z23" w:id="16"/>
    <w:p>
      <w:pPr>
        <w:spacing w:after="0"/>
        <w:ind w:left="0"/>
        <w:jc w:val="both"/>
      </w:pPr>
      <w:r>
        <w:rPr>
          <w:rFonts w:ascii="Times New Roman"/>
          <w:b w:val="false"/>
          <w:i w:val="false"/>
          <w:color w:val="000000"/>
          <w:sz w:val="28"/>
        </w:rPr>
        <w:t>
      четвертая цифра кода – на принадлежность к счетам: 1 – уполномоченного органа по исполнению республиканского бюджета, 2 – уполномоченного органа по исполнению местного бюджета, 3 – уполномоченного органа по исполнению бюджетов городов республиканского значения, столицы (областного бюджета), 4 – уполномоченного органа по исполнению города районного значения, села, поселка, сельского округа (города областного значения), 5 – местное самоуправление;</w:t>
      </w:r>
    </w:p>
    <w:bookmarkEnd w:id="16"/>
    <w:bookmarkStart w:name="z24" w:id="17"/>
    <w:p>
      <w:pPr>
        <w:spacing w:after="0"/>
        <w:ind w:left="0"/>
        <w:jc w:val="both"/>
      </w:pPr>
      <w:r>
        <w:rPr>
          <w:rFonts w:ascii="Times New Roman"/>
          <w:b w:val="false"/>
          <w:i w:val="false"/>
          <w:color w:val="000000"/>
          <w:sz w:val="28"/>
        </w:rPr>
        <w:t>
      пятая, шестая, седьмая и восьмая цифра кода – на принадлежность к счетам бухгалтерского учета государственных учреждений.</w:t>
      </w:r>
    </w:p>
    <w:bookmarkEnd w:id="17"/>
    <w:bookmarkStart w:name="z25" w:id="18"/>
    <w:p>
      <w:pPr>
        <w:spacing w:after="0"/>
        <w:ind w:left="0"/>
        <w:jc w:val="both"/>
      </w:pPr>
      <w:r>
        <w:rPr>
          <w:rFonts w:ascii="Times New Roman"/>
          <w:b w:val="false"/>
          <w:i w:val="false"/>
          <w:color w:val="000000"/>
          <w:sz w:val="28"/>
        </w:rPr>
        <w:t>
      6. При регистрации бухгалтерских записей применяются все коды ЕПС. Государственные учреждения выбирают коды из разделов и подразделов ЕПС.</w:t>
      </w:r>
    </w:p>
    <w:bookmarkEnd w:id="18"/>
    <w:bookmarkStart w:name="z26" w:id="19"/>
    <w:p>
      <w:pPr>
        <w:spacing w:after="0"/>
        <w:ind w:left="0"/>
        <w:jc w:val="left"/>
      </w:pPr>
      <w:r>
        <w:rPr>
          <w:rFonts w:ascii="Times New Roman"/>
          <w:b/>
          <w:i w:val="false"/>
          <w:color w:val="000000"/>
        </w:rPr>
        <w:t xml:space="preserve"> Глава 3. Разделы Единого плана счетов</w:t>
      </w:r>
    </w:p>
    <w:bookmarkEnd w:id="19"/>
    <w:bookmarkStart w:name="z27" w:id="20"/>
    <w:p>
      <w:pPr>
        <w:spacing w:after="0"/>
        <w:ind w:left="0"/>
        <w:jc w:val="both"/>
      </w:pPr>
      <w:r>
        <w:rPr>
          <w:rFonts w:ascii="Times New Roman"/>
          <w:b w:val="false"/>
          <w:i w:val="false"/>
          <w:color w:val="000000"/>
          <w:sz w:val="28"/>
        </w:rPr>
        <w:t xml:space="preserve">
      7. ЕПС содержит 8 (восемь)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бухгалтерского учета, составления бухгалтерской и иной финансовой отчетности: </w:t>
      </w:r>
    </w:p>
    <w:bookmarkEnd w:id="20"/>
    <w:bookmarkStart w:name="z536" w:id="21"/>
    <w:p>
      <w:pPr>
        <w:spacing w:after="0"/>
        <w:ind w:left="0"/>
        <w:jc w:val="both"/>
      </w:pPr>
      <w:r>
        <w:rPr>
          <w:rFonts w:ascii="Times New Roman"/>
          <w:b w:val="false"/>
          <w:i w:val="false"/>
          <w:color w:val="000000"/>
          <w:sz w:val="28"/>
        </w:rPr>
        <w:t>
      1 раздел – "Краткосрочные активы";</w:t>
      </w:r>
    </w:p>
    <w:bookmarkEnd w:id="21"/>
    <w:bookmarkStart w:name="z537" w:id="22"/>
    <w:p>
      <w:pPr>
        <w:spacing w:after="0"/>
        <w:ind w:left="0"/>
        <w:jc w:val="both"/>
      </w:pPr>
      <w:r>
        <w:rPr>
          <w:rFonts w:ascii="Times New Roman"/>
          <w:b w:val="false"/>
          <w:i w:val="false"/>
          <w:color w:val="000000"/>
          <w:sz w:val="28"/>
        </w:rPr>
        <w:t>
      2 раздел – "Долгосрочные активы";</w:t>
      </w:r>
    </w:p>
    <w:bookmarkEnd w:id="22"/>
    <w:bookmarkStart w:name="z538" w:id="23"/>
    <w:p>
      <w:pPr>
        <w:spacing w:after="0"/>
        <w:ind w:left="0"/>
        <w:jc w:val="both"/>
      </w:pPr>
      <w:r>
        <w:rPr>
          <w:rFonts w:ascii="Times New Roman"/>
          <w:b w:val="false"/>
          <w:i w:val="false"/>
          <w:color w:val="000000"/>
          <w:sz w:val="28"/>
        </w:rPr>
        <w:t>
      3 раздел – "Краткосрочные обязательства";</w:t>
      </w:r>
    </w:p>
    <w:bookmarkEnd w:id="23"/>
    <w:bookmarkStart w:name="z539" w:id="24"/>
    <w:p>
      <w:pPr>
        <w:spacing w:after="0"/>
        <w:ind w:left="0"/>
        <w:jc w:val="both"/>
      </w:pPr>
      <w:r>
        <w:rPr>
          <w:rFonts w:ascii="Times New Roman"/>
          <w:b w:val="false"/>
          <w:i w:val="false"/>
          <w:color w:val="000000"/>
          <w:sz w:val="28"/>
        </w:rPr>
        <w:t>
      4 раздел – "Долгосрочные обязательства";</w:t>
      </w:r>
    </w:p>
    <w:bookmarkEnd w:id="24"/>
    <w:bookmarkStart w:name="z540" w:id="25"/>
    <w:p>
      <w:pPr>
        <w:spacing w:after="0"/>
        <w:ind w:left="0"/>
        <w:jc w:val="both"/>
      </w:pPr>
      <w:r>
        <w:rPr>
          <w:rFonts w:ascii="Times New Roman"/>
          <w:b w:val="false"/>
          <w:i w:val="false"/>
          <w:color w:val="000000"/>
          <w:sz w:val="28"/>
        </w:rPr>
        <w:t>
      5 раздел – "Чистые активы/капитал";</w:t>
      </w:r>
    </w:p>
    <w:bookmarkEnd w:id="25"/>
    <w:bookmarkStart w:name="z541" w:id="26"/>
    <w:p>
      <w:pPr>
        <w:spacing w:after="0"/>
        <w:ind w:left="0"/>
        <w:jc w:val="both"/>
      </w:pPr>
      <w:r>
        <w:rPr>
          <w:rFonts w:ascii="Times New Roman"/>
          <w:b w:val="false"/>
          <w:i w:val="false"/>
          <w:color w:val="000000"/>
          <w:sz w:val="28"/>
        </w:rPr>
        <w:t>
      6 раздел – "Доходы";</w:t>
      </w:r>
    </w:p>
    <w:bookmarkEnd w:id="26"/>
    <w:bookmarkStart w:name="z542" w:id="27"/>
    <w:p>
      <w:pPr>
        <w:spacing w:after="0"/>
        <w:ind w:left="0"/>
        <w:jc w:val="both"/>
      </w:pPr>
      <w:r>
        <w:rPr>
          <w:rFonts w:ascii="Times New Roman"/>
          <w:b w:val="false"/>
          <w:i w:val="false"/>
          <w:color w:val="000000"/>
          <w:sz w:val="28"/>
        </w:rPr>
        <w:t>
      7 раздел – "Расходы";</w:t>
      </w:r>
    </w:p>
    <w:bookmarkEnd w:id="27"/>
    <w:bookmarkStart w:name="z543" w:id="28"/>
    <w:p>
      <w:pPr>
        <w:spacing w:after="0"/>
        <w:ind w:left="0"/>
        <w:jc w:val="both"/>
      </w:pPr>
      <w:r>
        <w:rPr>
          <w:rFonts w:ascii="Times New Roman"/>
          <w:b w:val="false"/>
          <w:i w:val="false"/>
          <w:color w:val="000000"/>
          <w:sz w:val="28"/>
        </w:rPr>
        <w:t>
      8 раздел – "Затраты на производство и другие цели".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Глава 4. Счета раздела 1 "Краткосрочные активы"</w:t>
      </w:r>
    </w:p>
    <w:bookmarkEnd w:id="29"/>
    <w:bookmarkStart w:name="z36" w:id="30"/>
    <w:p>
      <w:pPr>
        <w:spacing w:after="0"/>
        <w:ind w:left="0"/>
        <w:jc w:val="both"/>
      </w:pPr>
      <w:r>
        <w:rPr>
          <w:rFonts w:ascii="Times New Roman"/>
          <w:b w:val="false"/>
          <w:i w:val="false"/>
          <w:color w:val="000000"/>
          <w:sz w:val="28"/>
        </w:rPr>
        <w:t>
      8. Счета раздела 1 "Краткосрочные активы" предназначены для учета наличия и движения активов государственных учреждений, классифицируемых как краткосрочные.</w:t>
      </w:r>
    </w:p>
    <w:bookmarkEnd w:id="30"/>
    <w:bookmarkStart w:name="z37" w:id="31"/>
    <w:p>
      <w:pPr>
        <w:spacing w:after="0"/>
        <w:ind w:left="0"/>
        <w:jc w:val="both"/>
      </w:pPr>
      <w:r>
        <w:rPr>
          <w:rFonts w:ascii="Times New Roman"/>
          <w:b w:val="false"/>
          <w:i w:val="false"/>
          <w:color w:val="000000"/>
          <w:sz w:val="28"/>
        </w:rPr>
        <w:t>
      9. Раздел 1 "Краткосрочные активы" включает следующие подразделы:</w:t>
      </w:r>
    </w:p>
    <w:bookmarkEnd w:id="31"/>
    <w:bookmarkStart w:name="z38" w:id="32"/>
    <w:p>
      <w:pPr>
        <w:spacing w:after="0"/>
        <w:ind w:left="0"/>
        <w:jc w:val="both"/>
      </w:pPr>
      <w:r>
        <w:rPr>
          <w:rFonts w:ascii="Times New Roman"/>
          <w:b w:val="false"/>
          <w:i w:val="false"/>
          <w:color w:val="000000"/>
          <w:sz w:val="28"/>
        </w:rPr>
        <w:t>
      10 – "Денежные средства и их эквиваленты";</w:t>
      </w:r>
    </w:p>
    <w:bookmarkEnd w:id="32"/>
    <w:bookmarkStart w:name="z39" w:id="33"/>
    <w:p>
      <w:pPr>
        <w:spacing w:after="0"/>
        <w:ind w:left="0"/>
        <w:jc w:val="both"/>
      </w:pPr>
      <w:r>
        <w:rPr>
          <w:rFonts w:ascii="Times New Roman"/>
          <w:b w:val="false"/>
          <w:i w:val="false"/>
          <w:color w:val="000000"/>
          <w:sz w:val="28"/>
        </w:rPr>
        <w:t>
      11 – "Краткосрочные финансовые инвестиции";</w:t>
      </w:r>
    </w:p>
    <w:bookmarkEnd w:id="33"/>
    <w:bookmarkStart w:name="z40" w:id="34"/>
    <w:p>
      <w:pPr>
        <w:spacing w:after="0"/>
        <w:ind w:left="0"/>
        <w:jc w:val="both"/>
      </w:pPr>
      <w:r>
        <w:rPr>
          <w:rFonts w:ascii="Times New Roman"/>
          <w:b w:val="false"/>
          <w:i w:val="false"/>
          <w:color w:val="000000"/>
          <w:sz w:val="28"/>
        </w:rPr>
        <w:t>
      12 – "Краткосрочная дебиторская задолженность";</w:t>
      </w:r>
    </w:p>
    <w:bookmarkEnd w:id="34"/>
    <w:bookmarkStart w:name="z41" w:id="35"/>
    <w:p>
      <w:pPr>
        <w:spacing w:after="0"/>
        <w:ind w:left="0"/>
        <w:jc w:val="both"/>
      </w:pPr>
      <w:r>
        <w:rPr>
          <w:rFonts w:ascii="Times New Roman"/>
          <w:b w:val="false"/>
          <w:i w:val="false"/>
          <w:color w:val="000000"/>
          <w:sz w:val="28"/>
        </w:rPr>
        <w:t>
      13 – "Запасы";</w:t>
      </w:r>
    </w:p>
    <w:bookmarkEnd w:id="35"/>
    <w:bookmarkStart w:name="z42" w:id="36"/>
    <w:p>
      <w:pPr>
        <w:spacing w:after="0"/>
        <w:ind w:left="0"/>
        <w:jc w:val="both"/>
      </w:pPr>
      <w:r>
        <w:rPr>
          <w:rFonts w:ascii="Times New Roman"/>
          <w:b w:val="false"/>
          <w:i w:val="false"/>
          <w:color w:val="000000"/>
          <w:sz w:val="28"/>
        </w:rPr>
        <w:t>
      14 – "Прочие краткосрочные активы".</w:t>
      </w:r>
    </w:p>
    <w:bookmarkEnd w:id="36"/>
    <w:bookmarkStart w:name="z43" w:id="37"/>
    <w:p>
      <w:pPr>
        <w:spacing w:after="0"/>
        <w:ind w:left="0"/>
        <w:jc w:val="both"/>
      </w:pPr>
      <w:r>
        <w:rPr>
          <w:rFonts w:ascii="Times New Roman"/>
          <w:b w:val="false"/>
          <w:i w:val="false"/>
          <w:color w:val="000000"/>
          <w:sz w:val="28"/>
        </w:rPr>
        <w:t>
      10. Подраздел 10 "Денежные средства и их эквиваленты" предназначен для учета денежных средств и их эквивалентов на Едином казначейском счете, контрольных счетах наличности (далее – КСН), счетах государственных учреждений, счетах уполномоченного органа по исполнению бюджета в иностранной валюте.</w:t>
      </w:r>
    </w:p>
    <w:bookmarkEnd w:id="37"/>
    <w:bookmarkStart w:name="z545" w:id="38"/>
    <w:p>
      <w:pPr>
        <w:spacing w:after="0"/>
        <w:ind w:left="0"/>
        <w:jc w:val="both"/>
      </w:pPr>
      <w:r>
        <w:rPr>
          <w:rFonts w:ascii="Times New Roman"/>
          <w:b w:val="false"/>
          <w:i w:val="false"/>
          <w:color w:val="000000"/>
          <w:sz w:val="28"/>
        </w:rPr>
        <w:t>
      Данный подраздел включает следующие счета:</w:t>
      </w:r>
    </w:p>
    <w:bookmarkEnd w:id="38"/>
    <w:bookmarkStart w:name="z546" w:id="39"/>
    <w:p>
      <w:pPr>
        <w:spacing w:after="0"/>
        <w:ind w:left="0"/>
        <w:jc w:val="both"/>
      </w:pPr>
      <w:r>
        <w:rPr>
          <w:rFonts w:ascii="Times New Roman"/>
          <w:b w:val="false"/>
          <w:i w:val="false"/>
          <w:color w:val="000000"/>
          <w:sz w:val="28"/>
        </w:rPr>
        <w:t>
      1 10 1 1001 – "Единый казначейский счет", где учитываются операции по движению денег на Едином казначейском счете, открытом центральному уполномоченному органу по исполнению бюджета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39"/>
    <w:bookmarkStart w:name="z547" w:id="40"/>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40"/>
    <w:bookmarkStart w:name="z548" w:id="41"/>
    <w:p>
      <w:pPr>
        <w:spacing w:after="0"/>
        <w:ind w:left="0"/>
        <w:jc w:val="both"/>
      </w:pPr>
      <w:r>
        <w:rPr>
          <w:rFonts w:ascii="Times New Roman"/>
          <w:b w:val="false"/>
          <w:i w:val="false"/>
          <w:color w:val="000000"/>
          <w:sz w:val="28"/>
        </w:rPr>
        <w:t>
      КСН и другие счета в национальной валюте охватывают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41"/>
    <w:bookmarkStart w:name="z549" w:id="42"/>
    <w:p>
      <w:pPr>
        <w:spacing w:after="0"/>
        <w:ind w:left="0"/>
        <w:jc w:val="both"/>
      </w:pPr>
      <w:r>
        <w:rPr>
          <w:rFonts w:ascii="Times New Roman"/>
          <w:b w:val="false"/>
          <w:i w:val="false"/>
          <w:color w:val="000000"/>
          <w:sz w:val="28"/>
        </w:rPr>
        <w:t>
      КСН и другие счета в национальной валюте учитывают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Республики Казахстан, Фонда компенсации потерпевшим, целевым взносам Фонду социального медицинского страхования (далее – ФСМС), Фонда поддержки инфраструктуры образования, Специального государственного фонда, в иностранной валюте,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на счете вознаграждения на остаток денег, находящихся на едином казначейском счете, текущих, расчетных и специальных счетов;</w:t>
      </w:r>
    </w:p>
    <w:bookmarkEnd w:id="42"/>
    <w:bookmarkStart w:name="z550" w:id="43"/>
    <w:p>
      <w:pPr>
        <w:spacing w:after="0"/>
        <w:ind w:left="0"/>
        <w:jc w:val="both"/>
      </w:pPr>
      <w:r>
        <w:rPr>
          <w:rFonts w:ascii="Times New Roman"/>
          <w:b w:val="false"/>
          <w:i w:val="false"/>
          <w:color w:val="000000"/>
          <w:sz w:val="28"/>
        </w:rPr>
        <w:t xml:space="preserve">
      1 10 1 1002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совместным постановлением Правления Национального Банка Республики Казахстан от 25 января 2013 года № 15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43"/>
    <w:bookmarkStart w:name="z551" w:id="44"/>
    <w:p>
      <w:pPr>
        <w:spacing w:after="0"/>
        <w:ind w:left="0"/>
        <w:jc w:val="both"/>
      </w:pPr>
      <w:r>
        <w:rPr>
          <w:rFonts w:ascii="Times New Roman"/>
          <w:b w:val="false"/>
          <w:i w:val="false"/>
          <w:color w:val="000000"/>
          <w:sz w:val="28"/>
        </w:rPr>
        <w:t>
      1 10 1 1003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 Данный счет включает следующие субсчета:</w:t>
      </w:r>
    </w:p>
    <w:bookmarkEnd w:id="44"/>
    <w:bookmarkStart w:name="z552" w:id="45"/>
    <w:p>
      <w:pPr>
        <w:spacing w:after="0"/>
        <w:ind w:left="0"/>
        <w:jc w:val="both"/>
      </w:pPr>
      <w:r>
        <w:rPr>
          <w:rFonts w:ascii="Times New Roman"/>
          <w:b w:val="false"/>
          <w:i w:val="false"/>
          <w:color w:val="000000"/>
          <w:sz w:val="28"/>
        </w:rPr>
        <w:t>
      1 10 1 1004 – "КСН благотворительной помощи республиканского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45"/>
    <w:bookmarkStart w:name="z553" w:id="46"/>
    <w:p>
      <w:pPr>
        <w:spacing w:after="0"/>
        <w:ind w:left="0"/>
        <w:jc w:val="both"/>
      </w:pPr>
      <w:r>
        <w:rPr>
          <w:rFonts w:ascii="Times New Roman"/>
          <w:b w:val="false"/>
          <w:i w:val="false"/>
          <w:color w:val="000000"/>
          <w:sz w:val="28"/>
        </w:rPr>
        <w:t>
      1 10 2 1005 – "КСН благотворительной помощи местного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местного бюджета, получаемых ими в соответствии с законодательными актами Республики Казахстан;</w:t>
      </w:r>
    </w:p>
    <w:bookmarkEnd w:id="46"/>
    <w:bookmarkStart w:name="z554" w:id="47"/>
    <w:p>
      <w:pPr>
        <w:spacing w:after="0"/>
        <w:ind w:left="0"/>
        <w:jc w:val="both"/>
      </w:pPr>
      <w:r>
        <w:rPr>
          <w:rFonts w:ascii="Times New Roman"/>
          <w:b w:val="false"/>
          <w:i w:val="false"/>
          <w:color w:val="000000"/>
          <w:sz w:val="28"/>
        </w:rPr>
        <w:t xml:space="preserve">
      1 10 1 1006 – "КСН платных услуг республиканского бюджета",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республиканского бюджета и используемых в соответствии с Бюджетным кодексом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№540);</w:t>
      </w:r>
    </w:p>
    <w:bookmarkEnd w:id="47"/>
    <w:bookmarkStart w:name="z555" w:id="48"/>
    <w:p>
      <w:pPr>
        <w:spacing w:after="0"/>
        <w:ind w:left="0"/>
        <w:jc w:val="both"/>
      </w:pPr>
      <w:r>
        <w:rPr>
          <w:rFonts w:ascii="Times New Roman"/>
          <w:b w:val="false"/>
          <w:i w:val="false"/>
          <w:color w:val="000000"/>
          <w:sz w:val="28"/>
        </w:rPr>
        <w:t xml:space="preserve">
      1 10 2 1007 – "КСН платных услуг местного бюджета", где учитывается поступление и расходование денег, получаемых от реализации товаров (работ, услуг), остающихся в распоряжении местного бюджета и используемых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и в порядке, установленном Правилами № 540;</w:t>
      </w:r>
    </w:p>
    <w:bookmarkEnd w:id="48"/>
    <w:bookmarkStart w:name="z556" w:id="49"/>
    <w:p>
      <w:pPr>
        <w:spacing w:after="0"/>
        <w:ind w:left="0"/>
        <w:jc w:val="both"/>
      </w:pPr>
      <w:r>
        <w:rPr>
          <w:rFonts w:ascii="Times New Roman"/>
          <w:b w:val="false"/>
          <w:i w:val="false"/>
          <w:color w:val="000000"/>
          <w:sz w:val="28"/>
        </w:rPr>
        <w:t>
      1 10 1 1008 – "КСН временного размещения денег республиканского бюджета",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49"/>
    <w:bookmarkStart w:name="z557" w:id="50"/>
    <w:p>
      <w:pPr>
        <w:spacing w:after="0"/>
        <w:ind w:left="0"/>
        <w:jc w:val="both"/>
      </w:pPr>
      <w:r>
        <w:rPr>
          <w:rFonts w:ascii="Times New Roman"/>
          <w:b w:val="false"/>
          <w:i w:val="false"/>
          <w:color w:val="000000"/>
          <w:sz w:val="28"/>
        </w:rPr>
        <w:t>
      1 10 2 1009 – "КСН временного размещения денег местного бюджета", где учитывается движение денег, передаваемых местному бюджету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50"/>
    <w:bookmarkStart w:name="z558" w:id="51"/>
    <w:p>
      <w:pPr>
        <w:spacing w:after="0"/>
        <w:ind w:left="0"/>
        <w:jc w:val="both"/>
      </w:pPr>
      <w:r>
        <w:rPr>
          <w:rFonts w:ascii="Times New Roman"/>
          <w:b w:val="false"/>
          <w:i w:val="false"/>
          <w:color w:val="000000"/>
          <w:sz w:val="28"/>
        </w:rPr>
        <w:t xml:space="preserve">
      1 10 5 1010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(далее – Закон о местном самоуправлении);</w:t>
      </w:r>
    </w:p>
    <w:bookmarkEnd w:id="51"/>
    <w:bookmarkStart w:name="z559" w:id="52"/>
    <w:p>
      <w:pPr>
        <w:spacing w:after="0"/>
        <w:ind w:left="0"/>
        <w:jc w:val="both"/>
      </w:pPr>
      <w:r>
        <w:rPr>
          <w:rFonts w:ascii="Times New Roman"/>
          <w:b w:val="false"/>
          <w:i w:val="false"/>
          <w:color w:val="000000"/>
          <w:sz w:val="28"/>
        </w:rPr>
        <w:t>
      1 10 1 1011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52"/>
    <w:bookmarkStart w:name="z560" w:id="53"/>
    <w:p>
      <w:pPr>
        <w:spacing w:after="0"/>
        <w:ind w:left="0"/>
        <w:jc w:val="both"/>
      </w:pPr>
      <w:r>
        <w:rPr>
          <w:rFonts w:ascii="Times New Roman"/>
          <w:b w:val="false"/>
          <w:i w:val="false"/>
          <w:color w:val="000000"/>
          <w:sz w:val="28"/>
        </w:rPr>
        <w:t>
      1 10 1 1012 – "КСН республиканского бюджета", где учитывается зачисление поступлений в республиканский бюджет из единого казначейского счета;</w:t>
      </w:r>
    </w:p>
    <w:bookmarkEnd w:id="53"/>
    <w:bookmarkStart w:name="z561" w:id="54"/>
    <w:p>
      <w:pPr>
        <w:spacing w:after="0"/>
        <w:ind w:left="0"/>
        <w:jc w:val="both"/>
      </w:pPr>
      <w:r>
        <w:rPr>
          <w:rFonts w:ascii="Times New Roman"/>
          <w:b w:val="false"/>
          <w:i w:val="false"/>
          <w:color w:val="000000"/>
          <w:sz w:val="28"/>
        </w:rPr>
        <w:t>
      1 10 2 1013 – "КСН местных бюджетов", где учитывается зачисление поступлений в местные бюджеты из единого казначейского счета;</w:t>
      </w:r>
    </w:p>
    <w:bookmarkEnd w:id="54"/>
    <w:bookmarkStart w:name="z562" w:id="55"/>
    <w:p>
      <w:pPr>
        <w:spacing w:after="0"/>
        <w:ind w:left="0"/>
        <w:jc w:val="both"/>
      </w:pPr>
      <w:r>
        <w:rPr>
          <w:rFonts w:ascii="Times New Roman"/>
          <w:b w:val="false"/>
          <w:i w:val="false"/>
          <w:color w:val="000000"/>
          <w:sz w:val="28"/>
        </w:rPr>
        <w:t xml:space="preserve">
      1 10 1 1014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55"/>
    <w:bookmarkStart w:name="z563" w:id="56"/>
    <w:p>
      <w:pPr>
        <w:spacing w:after="0"/>
        <w:ind w:left="0"/>
        <w:jc w:val="both"/>
      </w:pPr>
      <w:r>
        <w:rPr>
          <w:rFonts w:ascii="Times New Roman"/>
          <w:b w:val="false"/>
          <w:i w:val="false"/>
          <w:color w:val="000000"/>
          <w:sz w:val="28"/>
        </w:rPr>
        <w:t xml:space="preserve">
      1 10 1 1015 – "КСН Фонда поддержки инфраструктуры образования", где учитывается зачисление поступлений денег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56"/>
    <w:bookmarkStart w:name="z564" w:id="57"/>
    <w:p>
      <w:pPr>
        <w:spacing w:after="0"/>
        <w:ind w:left="0"/>
        <w:jc w:val="both"/>
      </w:pPr>
      <w:r>
        <w:rPr>
          <w:rFonts w:ascii="Times New Roman"/>
          <w:b w:val="false"/>
          <w:i w:val="false"/>
          <w:color w:val="000000"/>
          <w:sz w:val="28"/>
        </w:rPr>
        <w:t>
      1 10 2 1016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bookmarkEnd w:id="57"/>
    <w:bookmarkStart w:name="z565" w:id="58"/>
    <w:p>
      <w:pPr>
        <w:spacing w:after="0"/>
        <w:ind w:left="0"/>
        <w:jc w:val="both"/>
      </w:pPr>
      <w:r>
        <w:rPr>
          <w:rFonts w:ascii="Times New Roman"/>
          <w:b w:val="false"/>
          <w:i w:val="false"/>
          <w:color w:val="000000"/>
          <w:sz w:val="28"/>
        </w:rPr>
        <w:t>
      1 10 1 1017 – "КСН в иностранной валюте", где учитывается зачисление поступлений в республиканский бюджет в иностранной валюте из единого казначейского счета;</w:t>
      </w:r>
    </w:p>
    <w:bookmarkEnd w:id="58"/>
    <w:bookmarkStart w:name="z566" w:id="59"/>
    <w:p>
      <w:pPr>
        <w:spacing w:after="0"/>
        <w:ind w:left="0"/>
        <w:jc w:val="both"/>
      </w:pPr>
      <w:r>
        <w:rPr>
          <w:rFonts w:ascii="Times New Roman"/>
          <w:b w:val="false"/>
          <w:i w:val="false"/>
          <w:color w:val="000000"/>
          <w:sz w:val="28"/>
        </w:rPr>
        <w:t xml:space="preserve">
      1 10 1 1018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59"/>
    <w:bookmarkStart w:name="z567" w:id="60"/>
    <w:p>
      <w:pPr>
        <w:spacing w:after="0"/>
        <w:ind w:left="0"/>
        <w:jc w:val="both"/>
      </w:pPr>
      <w:r>
        <w:rPr>
          <w:rFonts w:ascii="Times New Roman"/>
          <w:b w:val="false"/>
          <w:i w:val="false"/>
          <w:color w:val="000000"/>
          <w:sz w:val="28"/>
        </w:rPr>
        <w:t>
      1 10 1 1019 – "КСН Специального государственного фонда центрального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60"/>
    <w:bookmarkStart w:name="z568" w:id="61"/>
    <w:p>
      <w:pPr>
        <w:spacing w:after="0"/>
        <w:ind w:left="0"/>
        <w:jc w:val="both"/>
      </w:pPr>
      <w:r>
        <w:rPr>
          <w:rFonts w:ascii="Times New Roman"/>
          <w:b w:val="false"/>
          <w:i w:val="false"/>
          <w:color w:val="000000"/>
          <w:sz w:val="28"/>
        </w:rPr>
        <w:t>
      1 10 2 1020 – "КСН Специального государственного фонда местного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61"/>
    <w:bookmarkStart w:name="z569" w:id="62"/>
    <w:p>
      <w:pPr>
        <w:spacing w:after="0"/>
        <w:ind w:left="0"/>
        <w:jc w:val="both"/>
      </w:pPr>
      <w:r>
        <w:rPr>
          <w:rFonts w:ascii="Times New Roman"/>
          <w:b w:val="false"/>
          <w:i w:val="false"/>
          <w:color w:val="000000"/>
          <w:sz w:val="28"/>
        </w:rPr>
        <w:t>
      1 10 1 1030 – "Денежные средства в кассе", предназначен для учета наличия и движения денежных средств в кассе государственного учреждения;</w:t>
      </w:r>
    </w:p>
    <w:bookmarkEnd w:id="62"/>
    <w:bookmarkStart w:name="z570" w:id="63"/>
    <w:p>
      <w:pPr>
        <w:spacing w:after="0"/>
        <w:ind w:left="0"/>
        <w:jc w:val="both"/>
      </w:pPr>
      <w:r>
        <w:rPr>
          <w:rFonts w:ascii="Times New Roman"/>
          <w:b w:val="false"/>
          <w:i w:val="false"/>
          <w:color w:val="000000"/>
          <w:sz w:val="28"/>
        </w:rPr>
        <w:t>
      1 10 1 1040 – "Текущий счет государственного учреждения", предназначен для учета движения денег на текущем счете государственного учреждения;</w:t>
      </w:r>
    </w:p>
    <w:bookmarkEnd w:id="63"/>
    <w:bookmarkStart w:name="z571" w:id="64"/>
    <w:p>
      <w:pPr>
        <w:spacing w:after="0"/>
        <w:ind w:left="0"/>
        <w:jc w:val="both"/>
      </w:pPr>
      <w:r>
        <w:rPr>
          <w:rFonts w:ascii="Times New Roman"/>
          <w:b w:val="false"/>
          <w:i w:val="false"/>
          <w:color w:val="000000"/>
          <w:sz w:val="28"/>
        </w:rPr>
        <w:t>
      1 10 1 1050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и прочими организациями;</w:t>
      </w:r>
    </w:p>
    <w:bookmarkEnd w:id="64"/>
    <w:bookmarkStart w:name="z572" w:id="65"/>
    <w:p>
      <w:pPr>
        <w:spacing w:after="0"/>
        <w:ind w:left="0"/>
        <w:jc w:val="both"/>
      </w:pPr>
      <w:r>
        <w:rPr>
          <w:rFonts w:ascii="Times New Roman"/>
          <w:b w:val="false"/>
          <w:i w:val="false"/>
          <w:color w:val="000000"/>
          <w:sz w:val="28"/>
        </w:rPr>
        <w:t>
      1 10 1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65"/>
    <w:bookmarkStart w:name="z573" w:id="66"/>
    <w:p>
      <w:pPr>
        <w:spacing w:after="0"/>
        <w:ind w:left="0"/>
        <w:jc w:val="both"/>
      </w:pPr>
      <w:r>
        <w:rPr>
          <w:rFonts w:ascii="Times New Roman"/>
          <w:b w:val="false"/>
          <w:i w:val="false"/>
          <w:color w:val="000000"/>
          <w:sz w:val="28"/>
        </w:rPr>
        <w:t>
      1 10 1 1061 – "Специальный счет связанного гранта", где учитываются финансовые операции по поступлению и расходованию средств по связанным грантам;</w:t>
      </w:r>
    </w:p>
    <w:bookmarkEnd w:id="66"/>
    <w:bookmarkStart w:name="z574" w:id="67"/>
    <w:p>
      <w:pPr>
        <w:spacing w:after="0"/>
        <w:ind w:left="0"/>
        <w:jc w:val="both"/>
      </w:pPr>
      <w:r>
        <w:rPr>
          <w:rFonts w:ascii="Times New Roman"/>
          <w:b w:val="false"/>
          <w:i w:val="false"/>
          <w:color w:val="000000"/>
          <w:sz w:val="28"/>
        </w:rPr>
        <w:t>
      1 10 1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67"/>
    <w:bookmarkStart w:name="z575" w:id="68"/>
    <w:p>
      <w:pPr>
        <w:spacing w:after="0"/>
        <w:ind w:left="0"/>
        <w:jc w:val="both"/>
      </w:pPr>
      <w:r>
        <w:rPr>
          <w:rFonts w:ascii="Times New Roman"/>
          <w:b w:val="false"/>
          <w:i w:val="false"/>
          <w:color w:val="000000"/>
          <w:sz w:val="28"/>
        </w:rPr>
        <w:t>
      1 10 1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68"/>
    <w:bookmarkStart w:name="z576" w:id="69"/>
    <w:p>
      <w:pPr>
        <w:spacing w:after="0"/>
        <w:ind w:left="0"/>
        <w:jc w:val="both"/>
      </w:pPr>
      <w:r>
        <w:rPr>
          <w:rFonts w:ascii="Times New Roman"/>
          <w:b w:val="false"/>
          <w:i w:val="false"/>
          <w:color w:val="000000"/>
          <w:sz w:val="28"/>
        </w:rPr>
        <w:t>
      1 10 1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69"/>
    <w:bookmarkStart w:name="z577" w:id="70"/>
    <w:p>
      <w:pPr>
        <w:spacing w:after="0"/>
        <w:ind w:left="0"/>
        <w:jc w:val="both"/>
      </w:pPr>
      <w:r>
        <w:rPr>
          <w:rFonts w:ascii="Times New Roman"/>
          <w:b w:val="false"/>
          <w:i w:val="false"/>
          <w:color w:val="000000"/>
          <w:sz w:val="28"/>
        </w:rPr>
        <w:t>
      1 10 1 1072 – "Денежные документы", где учитываются банковский овердрафт и прочие денежные документы;</w:t>
      </w:r>
    </w:p>
    <w:bookmarkEnd w:id="70"/>
    <w:bookmarkStart w:name="z578" w:id="71"/>
    <w:p>
      <w:pPr>
        <w:spacing w:after="0"/>
        <w:ind w:left="0"/>
        <w:jc w:val="both"/>
      </w:pPr>
      <w:r>
        <w:rPr>
          <w:rFonts w:ascii="Times New Roman"/>
          <w:b w:val="false"/>
          <w:i w:val="false"/>
          <w:color w:val="000000"/>
          <w:sz w:val="28"/>
        </w:rPr>
        <w:t>
      1 10 1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71"/>
    <w:bookmarkStart w:name="z579" w:id="72"/>
    <w:p>
      <w:pPr>
        <w:spacing w:after="0"/>
        <w:ind w:left="0"/>
        <w:jc w:val="both"/>
      </w:pPr>
      <w:r>
        <w:rPr>
          <w:rFonts w:ascii="Times New Roman"/>
          <w:b w:val="false"/>
          <w:i w:val="false"/>
          <w:color w:val="000000"/>
          <w:sz w:val="28"/>
        </w:rPr>
        <w:t>
      1 10 1 1074 – "Прочие денежные средства", где учитываются прочие денежные средства, не указанные в предыдущих субсчетах;</w:t>
      </w:r>
    </w:p>
    <w:bookmarkEnd w:id="72"/>
    <w:bookmarkStart w:name="z580" w:id="73"/>
    <w:p>
      <w:pPr>
        <w:spacing w:after="0"/>
        <w:ind w:left="0"/>
        <w:jc w:val="both"/>
      </w:pPr>
      <w:r>
        <w:rPr>
          <w:rFonts w:ascii="Times New Roman"/>
          <w:b w:val="false"/>
          <w:i w:val="false"/>
          <w:color w:val="000000"/>
          <w:sz w:val="28"/>
        </w:rPr>
        <w:t>
      1 10 1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73"/>
    <w:bookmarkStart w:name="z581" w:id="74"/>
    <w:p>
      <w:pPr>
        <w:spacing w:after="0"/>
        <w:ind w:left="0"/>
        <w:jc w:val="both"/>
      </w:pPr>
      <w:r>
        <w:rPr>
          <w:rFonts w:ascii="Times New Roman"/>
          <w:b w:val="false"/>
          <w:i w:val="false"/>
          <w:color w:val="000000"/>
          <w:sz w:val="28"/>
        </w:rPr>
        <w:t>
      1 10 1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74"/>
    <w:bookmarkStart w:name="z582" w:id="75"/>
    <w:p>
      <w:pPr>
        <w:spacing w:after="0"/>
        <w:ind w:left="0"/>
        <w:jc w:val="both"/>
      </w:pPr>
      <w:r>
        <w:rPr>
          <w:rFonts w:ascii="Times New Roman"/>
          <w:b w:val="false"/>
          <w:i w:val="false"/>
          <w:color w:val="000000"/>
          <w:sz w:val="28"/>
        </w:rPr>
        <w:t>
      1 10 1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75"/>
    <w:bookmarkStart w:name="z583" w:id="76"/>
    <w:p>
      <w:pPr>
        <w:spacing w:after="0"/>
        <w:ind w:left="0"/>
        <w:jc w:val="both"/>
      </w:pPr>
      <w:r>
        <w:rPr>
          <w:rFonts w:ascii="Times New Roman"/>
          <w:b w:val="false"/>
          <w:i w:val="false"/>
          <w:color w:val="000000"/>
          <w:sz w:val="28"/>
        </w:rPr>
        <w:t>
      1 10 1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76"/>
    <w:bookmarkStart w:name="z584" w:id="77"/>
    <w:p>
      <w:pPr>
        <w:spacing w:after="0"/>
        <w:ind w:left="0"/>
        <w:jc w:val="both"/>
      </w:pPr>
      <w:r>
        <w:rPr>
          <w:rFonts w:ascii="Times New Roman"/>
          <w:b w:val="false"/>
          <w:i w:val="false"/>
          <w:color w:val="000000"/>
          <w:sz w:val="28"/>
        </w:rPr>
        <w:t>
      1 10 1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77"/>
    <w:bookmarkStart w:name="z585" w:id="78"/>
    <w:p>
      <w:pPr>
        <w:spacing w:after="0"/>
        <w:ind w:left="0"/>
        <w:jc w:val="both"/>
      </w:pPr>
      <w:r>
        <w:rPr>
          <w:rFonts w:ascii="Times New Roman"/>
          <w:b w:val="false"/>
          <w:i w:val="false"/>
          <w:color w:val="000000"/>
          <w:sz w:val="28"/>
        </w:rPr>
        <w:t>
      1 10 1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78"/>
    <w:bookmarkStart w:name="z586" w:id="79"/>
    <w:p>
      <w:pPr>
        <w:spacing w:after="0"/>
        <w:ind w:left="0"/>
        <w:jc w:val="both"/>
      </w:pPr>
      <w:r>
        <w:rPr>
          <w:rFonts w:ascii="Times New Roman"/>
          <w:b w:val="false"/>
          <w:i w:val="false"/>
          <w:color w:val="000000"/>
          <w:sz w:val="28"/>
        </w:rPr>
        <w:t>
      1 10 1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79"/>
    <w:bookmarkStart w:name="z587" w:id="80"/>
    <w:p>
      <w:pPr>
        <w:spacing w:after="0"/>
        <w:ind w:left="0"/>
        <w:jc w:val="both"/>
      </w:pPr>
      <w:r>
        <w:rPr>
          <w:rFonts w:ascii="Times New Roman"/>
          <w:b w:val="false"/>
          <w:i w:val="false"/>
          <w:color w:val="000000"/>
          <w:sz w:val="28"/>
        </w:rPr>
        <w:t>
      1 10 1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80"/>
    <w:bookmarkStart w:name="z588" w:id="81"/>
    <w:p>
      <w:pPr>
        <w:spacing w:after="0"/>
        <w:ind w:left="0"/>
        <w:jc w:val="both"/>
      </w:pPr>
      <w:r>
        <w:rPr>
          <w:rFonts w:ascii="Times New Roman"/>
          <w:b w:val="false"/>
          <w:i w:val="false"/>
          <w:color w:val="000000"/>
          <w:sz w:val="28"/>
        </w:rPr>
        <w:t>
      1 10 1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81"/>
    <w:bookmarkStart w:name="z589" w:id="82"/>
    <w:p>
      <w:pPr>
        <w:spacing w:after="0"/>
        <w:ind w:left="0"/>
        <w:jc w:val="both"/>
      </w:pPr>
      <w:r>
        <w:rPr>
          <w:rFonts w:ascii="Times New Roman"/>
          <w:b w:val="false"/>
          <w:i w:val="false"/>
          <w:color w:val="000000"/>
          <w:sz w:val="28"/>
        </w:rPr>
        <w:t>
      1 10 1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w:t>
      </w:r>
    </w:p>
    <w:bookmarkEnd w:id="82"/>
    <w:bookmarkStart w:name="z590" w:id="83"/>
    <w:p>
      <w:pPr>
        <w:spacing w:after="0"/>
        <w:ind w:left="0"/>
        <w:jc w:val="both"/>
      </w:pPr>
      <w:r>
        <w:rPr>
          <w:rFonts w:ascii="Times New Roman"/>
          <w:b w:val="false"/>
          <w:i w:val="false"/>
          <w:color w:val="000000"/>
          <w:sz w:val="28"/>
        </w:rPr>
        <w:t>
      1 10 2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83"/>
    <w:bookmarkStart w:name="z591" w:id="84"/>
    <w:p>
      <w:pPr>
        <w:spacing w:after="0"/>
        <w:ind w:left="0"/>
        <w:jc w:val="both"/>
      </w:pPr>
      <w:r>
        <w:rPr>
          <w:rFonts w:ascii="Times New Roman"/>
          <w:b w:val="false"/>
          <w:i w:val="false"/>
          <w:color w:val="000000"/>
          <w:sz w:val="28"/>
        </w:rPr>
        <w:t>
      1 10 2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84"/>
    <w:bookmarkStart w:name="z592" w:id="85"/>
    <w:p>
      <w:pPr>
        <w:spacing w:after="0"/>
        <w:ind w:left="0"/>
        <w:jc w:val="both"/>
      </w:pPr>
      <w:r>
        <w:rPr>
          <w:rFonts w:ascii="Times New Roman"/>
          <w:b w:val="false"/>
          <w:i w:val="false"/>
          <w:color w:val="000000"/>
          <w:sz w:val="28"/>
        </w:rPr>
        <w:t>
      1 10 2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85"/>
    <w:bookmarkStart w:name="z593" w:id="86"/>
    <w:p>
      <w:pPr>
        <w:spacing w:after="0"/>
        <w:ind w:left="0"/>
        <w:jc w:val="both"/>
      </w:pPr>
      <w:r>
        <w:rPr>
          <w:rFonts w:ascii="Times New Roman"/>
          <w:b w:val="false"/>
          <w:i w:val="false"/>
          <w:color w:val="000000"/>
          <w:sz w:val="28"/>
        </w:rPr>
        <w:t>
      1 10 2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86"/>
    <w:bookmarkStart w:name="z594" w:id="87"/>
    <w:p>
      <w:pPr>
        <w:spacing w:after="0"/>
        <w:ind w:left="0"/>
        <w:jc w:val="both"/>
      </w:pPr>
      <w:r>
        <w:rPr>
          <w:rFonts w:ascii="Times New Roman"/>
          <w:b w:val="false"/>
          <w:i w:val="false"/>
          <w:color w:val="000000"/>
          <w:sz w:val="28"/>
        </w:rPr>
        <w:t>
      1 10 2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87"/>
    <w:bookmarkStart w:name="z595" w:id="88"/>
    <w:p>
      <w:pPr>
        <w:spacing w:after="0"/>
        <w:ind w:left="0"/>
        <w:jc w:val="both"/>
      </w:pPr>
      <w:r>
        <w:rPr>
          <w:rFonts w:ascii="Times New Roman"/>
          <w:b w:val="false"/>
          <w:i w:val="false"/>
          <w:color w:val="000000"/>
          <w:sz w:val="28"/>
        </w:rPr>
        <w:t>
      1 10 2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88"/>
    <w:bookmarkStart w:name="z596" w:id="89"/>
    <w:p>
      <w:pPr>
        <w:spacing w:after="0"/>
        <w:ind w:left="0"/>
        <w:jc w:val="both"/>
      </w:pPr>
      <w:r>
        <w:rPr>
          <w:rFonts w:ascii="Times New Roman"/>
          <w:b w:val="false"/>
          <w:i w:val="false"/>
          <w:color w:val="000000"/>
          <w:sz w:val="28"/>
        </w:rPr>
        <w:t>
      1 10 2 1096 – "Плановые назначения на принятие обязательств по проектам государственно – частного партнерства", где учитываются плановые назначения на принятие обязательств по проектам государственно-частного партнерства.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11. Подраздел 11 "Краткосрочные финансовые инвестиции" предназначен для учета краткосрочных финансовых инвестиций. Данный подраздел включает следующие счета:</w:t>
      </w:r>
    </w:p>
    <w:bookmarkEnd w:id="90"/>
    <w:bookmarkStart w:name="z96" w:id="91"/>
    <w:p>
      <w:pPr>
        <w:spacing w:after="0"/>
        <w:ind w:left="0"/>
        <w:jc w:val="both"/>
      </w:pPr>
      <w:r>
        <w:rPr>
          <w:rFonts w:ascii="Times New Roman"/>
          <w:b w:val="false"/>
          <w:i w:val="false"/>
          <w:color w:val="000000"/>
          <w:sz w:val="28"/>
        </w:rPr>
        <w:t>
      1 11 1 1110 – "Краткосрочные займы предоставленные", предназначен для учета краткосрочных предоставленных государственным учреждением займов;</w:t>
      </w:r>
    </w:p>
    <w:bookmarkEnd w:id="91"/>
    <w:bookmarkStart w:name="z97" w:id="92"/>
    <w:p>
      <w:pPr>
        <w:spacing w:after="0"/>
        <w:ind w:left="0"/>
        <w:jc w:val="both"/>
      </w:pPr>
      <w:r>
        <w:rPr>
          <w:rFonts w:ascii="Times New Roman"/>
          <w:b w:val="false"/>
          <w:i w:val="false"/>
          <w:color w:val="000000"/>
          <w:sz w:val="28"/>
        </w:rPr>
        <w:t xml:space="preserve">
      1 11 1 1120 – "Краткосрочные финансовые инвестиции", предназначен для учета краткосрочных финансовых инвестиций (акции, процентные облигации государственных и местных займов, депозитные сертификаты, вклады, производные ценные бумаги и другие финансовые инвестиции); </w:t>
      </w:r>
    </w:p>
    <w:bookmarkEnd w:id="92"/>
    <w:bookmarkStart w:name="z98" w:id="93"/>
    <w:p>
      <w:pPr>
        <w:spacing w:after="0"/>
        <w:ind w:left="0"/>
        <w:jc w:val="both"/>
      </w:pPr>
      <w:r>
        <w:rPr>
          <w:rFonts w:ascii="Times New Roman"/>
          <w:b w:val="false"/>
          <w:i w:val="false"/>
          <w:color w:val="000000"/>
          <w:sz w:val="28"/>
        </w:rPr>
        <w:t xml:space="preserve">
      1 11 1 1130 – "Резерв на обесценение краткосрочных финансовых инвестиций", предназначен для учета резерва на обесценение краткосрочных финансовых инвестиций. </w:t>
      </w:r>
    </w:p>
    <w:bookmarkEnd w:id="93"/>
    <w:bookmarkStart w:name="z99" w:id="94"/>
    <w:p>
      <w:pPr>
        <w:spacing w:after="0"/>
        <w:ind w:left="0"/>
        <w:jc w:val="both"/>
      </w:pPr>
      <w:r>
        <w:rPr>
          <w:rFonts w:ascii="Times New Roman"/>
          <w:b w:val="false"/>
          <w:i w:val="false"/>
          <w:color w:val="000000"/>
          <w:sz w:val="28"/>
        </w:rPr>
        <w:t>
      12. Подраздел 12 "Краткосрочная дебиторская задолженность" предназначен для учета краткосрочной дебиторской задолженности. Данный подраздел включает следующие счета:</w:t>
      </w:r>
    </w:p>
    <w:bookmarkEnd w:id="94"/>
    <w:bookmarkStart w:name="z598" w:id="95"/>
    <w:p>
      <w:pPr>
        <w:spacing w:after="0"/>
        <w:ind w:left="0"/>
        <w:jc w:val="both"/>
      </w:pPr>
      <w:r>
        <w:rPr>
          <w:rFonts w:ascii="Times New Roman"/>
          <w:b w:val="false"/>
          <w:i w:val="false"/>
          <w:color w:val="000000"/>
          <w:sz w:val="28"/>
        </w:rPr>
        <w:t>
      1 12 1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95"/>
    <w:bookmarkStart w:name="z599" w:id="96"/>
    <w:p>
      <w:pPr>
        <w:spacing w:after="0"/>
        <w:ind w:left="0"/>
        <w:jc w:val="both"/>
      </w:pPr>
      <w:r>
        <w:rPr>
          <w:rFonts w:ascii="Times New Roman"/>
          <w:b w:val="false"/>
          <w:i w:val="false"/>
          <w:color w:val="000000"/>
          <w:sz w:val="28"/>
        </w:rPr>
        <w:t>
      1 12 1 1211 – "Краткосрочная дебиторская задолженность по трансфертам физическим лицам", где отражаются расчеты с физическими лицами по:</w:t>
      </w:r>
    </w:p>
    <w:bookmarkEnd w:id="96"/>
    <w:bookmarkStart w:name="z600" w:id="97"/>
    <w:p>
      <w:pPr>
        <w:spacing w:after="0"/>
        <w:ind w:left="0"/>
        <w:jc w:val="both"/>
      </w:pPr>
      <w:r>
        <w:rPr>
          <w:rFonts w:ascii="Times New Roman"/>
          <w:b w:val="false"/>
          <w:i w:val="false"/>
          <w:color w:val="000000"/>
          <w:sz w:val="28"/>
        </w:rPr>
        <w:t>
      социальным выплатам и социальной помощи;</w:t>
      </w:r>
    </w:p>
    <w:bookmarkEnd w:id="97"/>
    <w:bookmarkStart w:name="z601" w:id="98"/>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98"/>
    <w:bookmarkStart w:name="z602" w:id="99"/>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99"/>
    <w:bookmarkStart w:name="z603" w:id="100"/>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100"/>
    <w:bookmarkStart w:name="z604" w:id="101"/>
    <w:p>
      <w:pPr>
        <w:spacing w:after="0"/>
        <w:ind w:left="0"/>
        <w:jc w:val="both"/>
      </w:pPr>
      <w:r>
        <w:rPr>
          <w:rFonts w:ascii="Times New Roman"/>
          <w:b w:val="false"/>
          <w:i w:val="false"/>
          <w:color w:val="000000"/>
          <w:sz w:val="28"/>
        </w:rPr>
        <w:t>
      другим трансфертам физическим лицам;</w:t>
      </w:r>
    </w:p>
    <w:bookmarkEnd w:id="101"/>
    <w:bookmarkStart w:name="z605" w:id="102"/>
    <w:p>
      <w:pPr>
        <w:spacing w:after="0"/>
        <w:ind w:left="0"/>
        <w:jc w:val="both"/>
      </w:pPr>
      <w:r>
        <w:rPr>
          <w:rFonts w:ascii="Times New Roman"/>
          <w:b w:val="false"/>
          <w:i w:val="false"/>
          <w:color w:val="000000"/>
          <w:sz w:val="28"/>
        </w:rPr>
        <w:t>
      1 12 1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102"/>
    <w:bookmarkStart w:name="z606" w:id="103"/>
    <w:p>
      <w:pPr>
        <w:spacing w:after="0"/>
        <w:ind w:left="0"/>
        <w:jc w:val="both"/>
      </w:pPr>
      <w:r>
        <w:rPr>
          <w:rFonts w:ascii="Times New Roman"/>
          <w:b w:val="false"/>
          <w:i w:val="false"/>
          <w:color w:val="000000"/>
          <w:sz w:val="28"/>
        </w:rPr>
        <w:t>
      1 12 1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103"/>
    <w:bookmarkStart w:name="z607" w:id="104"/>
    <w:p>
      <w:pPr>
        <w:spacing w:after="0"/>
        <w:ind w:left="0"/>
        <w:jc w:val="both"/>
      </w:pPr>
      <w:r>
        <w:rPr>
          <w:rFonts w:ascii="Times New Roman"/>
          <w:b w:val="false"/>
          <w:i w:val="false"/>
          <w:color w:val="000000"/>
          <w:sz w:val="28"/>
        </w:rPr>
        <w:t>
      1 12 1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104"/>
    <w:bookmarkStart w:name="z608" w:id="105"/>
    <w:p>
      <w:pPr>
        <w:spacing w:after="0"/>
        <w:ind w:left="0"/>
        <w:jc w:val="both"/>
      </w:pPr>
      <w:r>
        <w:rPr>
          <w:rFonts w:ascii="Times New Roman"/>
          <w:b w:val="false"/>
          <w:i w:val="false"/>
          <w:color w:val="000000"/>
          <w:sz w:val="28"/>
        </w:rPr>
        <w:t>
      1 12 1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105"/>
    <w:bookmarkStart w:name="z609" w:id="106"/>
    <w:p>
      <w:pPr>
        <w:spacing w:after="0"/>
        <w:ind w:left="0"/>
        <w:jc w:val="both"/>
      </w:pPr>
      <w:r>
        <w:rPr>
          <w:rFonts w:ascii="Times New Roman"/>
          <w:b w:val="false"/>
          <w:i w:val="false"/>
          <w:color w:val="000000"/>
          <w:sz w:val="28"/>
        </w:rPr>
        <w:t>
      1 12 1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106"/>
    <w:bookmarkStart w:name="z610" w:id="107"/>
    <w:p>
      <w:pPr>
        <w:spacing w:after="0"/>
        <w:ind w:left="0"/>
        <w:jc w:val="both"/>
      </w:pPr>
      <w:r>
        <w:rPr>
          <w:rFonts w:ascii="Times New Roman"/>
          <w:b w:val="false"/>
          <w:i w:val="false"/>
          <w:color w:val="000000"/>
          <w:sz w:val="28"/>
        </w:rPr>
        <w:t>
      1 12 1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107"/>
    <w:bookmarkStart w:name="z611" w:id="108"/>
    <w:p>
      <w:pPr>
        <w:spacing w:after="0"/>
        <w:ind w:left="0"/>
        <w:jc w:val="both"/>
      </w:pPr>
      <w:r>
        <w:rPr>
          <w:rFonts w:ascii="Times New Roman"/>
          <w:b w:val="false"/>
          <w:i w:val="false"/>
          <w:color w:val="000000"/>
          <w:sz w:val="28"/>
        </w:rPr>
        <w:t>
      1 12 1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108"/>
    <w:bookmarkStart w:name="z612" w:id="109"/>
    <w:p>
      <w:pPr>
        <w:spacing w:after="0"/>
        <w:ind w:left="0"/>
        <w:jc w:val="both"/>
      </w:pPr>
      <w:r>
        <w:rPr>
          <w:rFonts w:ascii="Times New Roman"/>
          <w:b w:val="false"/>
          <w:i w:val="false"/>
          <w:color w:val="000000"/>
          <w:sz w:val="28"/>
        </w:rPr>
        <w:t xml:space="preserve">
      1 12 1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Данная группа счет включает следующие субсчета: </w:t>
      </w:r>
    </w:p>
    <w:bookmarkEnd w:id="109"/>
    <w:bookmarkStart w:name="z613" w:id="110"/>
    <w:p>
      <w:pPr>
        <w:spacing w:after="0"/>
        <w:ind w:left="0"/>
        <w:jc w:val="both"/>
      </w:pPr>
      <w:r>
        <w:rPr>
          <w:rFonts w:ascii="Times New Roman"/>
          <w:b w:val="false"/>
          <w:i w:val="false"/>
          <w:color w:val="000000"/>
          <w:sz w:val="28"/>
        </w:rPr>
        <w:t>
      1 12 1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110"/>
    <w:bookmarkStart w:name="z614" w:id="111"/>
    <w:p>
      <w:pPr>
        <w:spacing w:after="0"/>
        <w:ind w:left="0"/>
        <w:jc w:val="both"/>
      </w:pPr>
      <w:r>
        <w:rPr>
          <w:rFonts w:ascii="Times New Roman"/>
          <w:b w:val="false"/>
          <w:i w:val="false"/>
          <w:color w:val="000000"/>
          <w:sz w:val="28"/>
        </w:rPr>
        <w:t>
      1 12 1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111"/>
    <w:bookmarkStart w:name="z615" w:id="112"/>
    <w:p>
      <w:pPr>
        <w:spacing w:after="0"/>
        <w:ind w:left="0"/>
        <w:jc w:val="both"/>
      </w:pPr>
      <w:r>
        <w:rPr>
          <w:rFonts w:ascii="Times New Roman"/>
          <w:b w:val="false"/>
          <w:i w:val="false"/>
          <w:color w:val="000000"/>
          <w:sz w:val="28"/>
        </w:rPr>
        <w:t>
      1 12 1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112"/>
    <w:bookmarkStart w:name="z616" w:id="113"/>
    <w:p>
      <w:pPr>
        <w:spacing w:after="0"/>
        <w:ind w:left="0"/>
        <w:jc w:val="both"/>
      </w:pPr>
      <w:r>
        <w:rPr>
          <w:rFonts w:ascii="Times New Roman"/>
          <w:b w:val="false"/>
          <w:i w:val="false"/>
          <w:color w:val="000000"/>
          <w:sz w:val="28"/>
        </w:rPr>
        <w:t>
      1 12 1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113"/>
    <w:bookmarkStart w:name="z617" w:id="114"/>
    <w:p>
      <w:pPr>
        <w:spacing w:after="0"/>
        <w:ind w:left="0"/>
        <w:jc w:val="both"/>
      </w:pPr>
      <w:r>
        <w:rPr>
          <w:rFonts w:ascii="Times New Roman"/>
          <w:b w:val="false"/>
          <w:i w:val="false"/>
          <w:color w:val="000000"/>
          <w:sz w:val="28"/>
        </w:rPr>
        <w:t>
      1 12 1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бюджета на возвратной основе (по внутреннему кредитованию);</w:t>
      </w:r>
    </w:p>
    <w:bookmarkEnd w:id="114"/>
    <w:bookmarkStart w:name="z618" w:id="115"/>
    <w:p>
      <w:pPr>
        <w:spacing w:after="0"/>
        <w:ind w:left="0"/>
        <w:jc w:val="both"/>
      </w:pPr>
      <w:r>
        <w:rPr>
          <w:rFonts w:ascii="Times New Roman"/>
          <w:b w:val="false"/>
          <w:i w:val="false"/>
          <w:color w:val="000000"/>
          <w:sz w:val="28"/>
        </w:rPr>
        <w:t>
      1 12 1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бюджета на возвратной основе;</w:t>
      </w:r>
    </w:p>
    <w:bookmarkEnd w:id="115"/>
    <w:bookmarkStart w:name="z619" w:id="116"/>
    <w:p>
      <w:pPr>
        <w:spacing w:after="0"/>
        <w:ind w:left="0"/>
        <w:jc w:val="both"/>
      </w:pPr>
      <w:r>
        <w:rPr>
          <w:rFonts w:ascii="Times New Roman"/>
          <w:b w:val="false"/>
          <w:i w:val="false"/>
          <w:color w:val="000000"/>
          <w:sz w:val="28"/>
        </w:rPr>
        <w:t>
      1 12 2 1243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местного бюджета на возвратной основе (по внутреннему кредитованию);</w:t>
      </w:r>
    </w:p>
    <w:bookmarkEnd w:id="116"/>
    <w:bookmarkStart w:name="z620" w:id="117"/>
    <w:p>
      <w:pPr>
        <w:spacing w:after="0"/>
        <w:ind w:left="0"/>
        <w:jc w:val="both"/>
      </w:pPr>
      <w:r>
        <w:rPr>
          <w:rFonts w:ascii="Times New Roman"/>
          <w:b w:val="false"/>
          <w:i w:val="false"/>
          <w:color w:val="000000"/>
          <w:sz w:val="28"/>
        </w:rPr>
        <w:t>
      1 12 2 1244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местного бюджета на возвратной основе;</w:t>
      </w:r>
    </w:p>
    <w:bookmarkEnd w:id="117"/>
    <w:bookmarkStart w:name="z621" w:id="118"/>
    <w:p>
      <w:pPr>
        <w:spacing w:after="0"/>
        <w:ind w:left="0"/>
        <w:jc w:val="both"/>
      </w:pPr>
      <w:r>
        <w:rPr>
          <w:rFonts w:ascii="Times New Roman"/>
          <w:b w:val="false"/>
          <w:i w:val="false"/>
          <w:color w:val="000000"/>
          <w:sz w:val="28"/>
        </w:rPr>
        <w:t>
      1 12 1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118"/>
    <w:bookmarkStart w:name="z622" w:id="119"/>
    <w:p>
      <w:pPr>
        <w:spacing w:after="0"/>
        <w:ind w:left="0"/>
        <w:jc w:val="both"/>
      </w:pPr>
      <w:r>
        <w:rPr>
          <w:rFonts w:ascii="Times New Roman"/>
          <w:b w:val="false"/>
          <w:i w:val="false"/>
          <w:color w:val="000000"/>
          <w:sz w:val="28"/>
        </w:rPr>
        <w:t xml:space="preserve">
      1 12 1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 Данный счет включает следующие субсчета:</w:t>
      </w:r>
    </w:p>
    <w:bookmarkEnd w:id="119"/>
    <w:bookmarkStart w:name="z623" w:id="120"/>
    <w:p>
      <w:pPr>
        <w:spacing w:after="0"/>
        <w:ind w:left="0"/>
        <w:jc w:val="both"/>
      </w:pPr>
      <w:r>
        <w:rPr>
          <w:rFonts w:ascii="Times New Roman"/>
          <w:b w:val="false"/>
          <w:i w:val="false"/>
          <w:color w:val="000000"/>
          <w:sz w:val="28"/>
        </w:rPr>
        <w:t>
      1 12 1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проведены путем безналичных расчетов;</w:t>
      </w:r>
    </w:p>
    <w:bookmarkEnd w:id="120"/>
    <w:bookmarkStart w:name="z624" w:id="121"/>
    <w:p>
      <w:pPr>
        <w:spacing w:after="0"/>
        <w:ind w:left="0"/>
        <w:jc w:val="both"/>
      </w:pPr>
      <w:r>
        <w:rPr>
          <w:rFonts w:ascii="Times New Roman"/>
          <w:b w:val="false"/>
          <w:i w:val="false"/>
          <w:color w:val="000000"/>
          <w:sz w:val="28"/>
        </w:rPr>
        <w:t>
      1 12 1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121"/>
    <w:bookmarkStart w:name="z625" w:id="122"/>
    <w:p>
      <w:pPr>
        <w:spacing w:after="0"/>
        <w:ind w:left="0"/>
        <w:jc w:val="both"/>
      </w:pPr>
      <w:r>
        <w:rPr>
          <w:rFonts w:ascii="Times New Roman"/>
          <w:b w:val="false"/>
          <w:i w:val="false"/>
          <w:color w:val="000000"/>
          <w:sz w:val="28"/>
        </w:rPr>
        <w:t>
      1 12 1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Закона о физкультуре;</w:t>
      </w:r>
    </w:p>
    <w:bookmarkEnd w:id="122"/>
    <w:bookmarkStart w:name="z626" w:id="123"/>
    <w:p>
      <w:pPr>
        <w:spacing w:after="0"/>
        <w:ind w:left="0"/>
        <w:jc w:val="both"/>
      </w:pPr>
      <w:r>
        <w:rPr>
          <w:rFonts w:ascii="Times New Roman"/>
          <w:b w:val="false"/>
          <w:i w:val="false"/>
          <w:color w:val="000000"/>
          <w:sz w:val="28"/>
        </w:rPr>
        <w:t>
      1 12 1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123"/>
    <w:bookmarkStart w:name="z627" w:id="124"/>
    <w:p>
      <w:pPr>
        <w:spacing w:after="0"/>
        <w:ind w:left="0"/>
        <w:jc w:val="both"/>
      </w:pPr>
      <w:r>
        <w:rPr>
          <w:rFonts w:ascii="Times New Roman"/>
          <w:b w:val="false"/>
          <w:i w:val="false"/>
          <w:color w:val="000000"/>
          <w:sz w:val="28"/>
        </w:rPr>
        <w:t>
      1 12 1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124"/>
    <w:bookmarkStart w:name="z628" w:id="125"/>
    <w:p>
      <w:pPr>
        <w:spacing w:after="0"/>
        <w:ind w:left="0"/>
        <w:jc w:val="both"/>
      </w:pPr>
      <w:r>
        <w:rPr>
          <w:rFonts w:ascii="Times New Roman"/>
          <w:b w:val="false"/>
          <w:i w:val="false"/>
          <w:color w:val="000000"/>
          <w:sz w:val="28"/>
        </w:rPr>
        <w:t>
      1 12 1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125"/>
    <w:bookmarkStart w:name="z629" w:id="126"/>
    <w:p>
      <w:pPr>
        <w:spacing w:after="0"/>
        <w:ind w:left="0"/>
        <w:jc w:val="both"/>
      </w:pPr>
      <w:r>
        <w:rPr>
          <w:rFonts w:ascii="Times New Roman"/>
          <w:b w:val="false"/>
          <w:i w:val="false"/>
          <w:color w:val="000000"/>
          <w:sz w:val="28"/>
        </w:rPr>
        <w:t>
      1 12 1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126"/>
    <w:bookmarkStart w:name="z630" w:id="127"/>
    <w:p>
      <w:pPr>
        <w:spacing w:after="0"/>
        <w:ind w:left="0"/>
        <w:jc w:val="both"/>
      </w:pPr>
      <w:r>
        <w:rPr>
          <w:rFonts w:ascii="Times New Roman"/>
          <w:b w:val="false"/>
          <w:i w:val="false"/>
          <w:color w:val="000000"/>
          <w:sz w:val="28"/>
        </w:rPr>
        <w:t>
      1 12 1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127"/>
    <w:bookmarkStart w:name="z631" w:id="128"/>
    <w:p>
      <w:pPr>
        <w:spacing w:after="0"/>
        <w:ind w:left="0"/>
        <w:jc w:val="both"/>
      </w:pPr>
      <w:r>
        <w:rPr>
          <w:rFonts w:ascii="Times New Roman"/>
          <w:b w:val="false"/>
          <w:i w:val="false"/>
          <w:color w:val="000000"/>
          <w:sz w:val="28"/>
        </w:rPr>
        <w:t>
      1 12 1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128"/>
    <w:bookmarkStart w:name="z632" w:id="129"/>
    <w:p>
      <w:pPr>
        <w:spacing w:after="0"/>
        <w:ind w:left="0"/>
        <w:jc w:val="both"/>
      </w:pPr>
      <w:r>
        <w:rPr>
          <w:rFonts w:ascii="Times New Roman"/>
          <w:b w:val="false"/>
          <w:i w:val="false"/>
          <w:color w:val="000000"/>
          <w:sz w:val="28"/>
        </w:rPr>
        <w:t>
      1 12 1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129"/>
    <w:bookmarkStart w:name="z633" w:id="130"/>
    <w:p>
      <w:pPr>
        <w:spacing w:after="0"/>
        <w:ind w:left="0"/>
        <w:jc w:val="both"/>
      </w:pPr>
      <w:r>
        <w:rPr>
          <w:rFonts w:ascii="Times New Roman"/>
          <w:b w:val="false"/>
          <w:i w:val="false"/>
          <w:color w:val="000000"/>
          <w:sz w:val="28"/>
        </w:rPr>
        <w:t>
      1 12 1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13. Подраздел 13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 Данный подраздел объединяет следующие счета:</w:t>
      </w:r>
    </w:p>
    <w:bookmarkEnd w:id="131"/>
    <w:bookmarkStart w:name="z635" w:id="132"/>
    <w:p>
      <w:pPr>
        <w:spacing w:after="0"/>
        <w:ind w:left="0"/>
        <w:jc w:val="both"/>
      </w:pPr>
      <w:r>
        <w:rPr>
          <w:rFonts w:ascii="Times New Roman"/>
          <w:b w:val="false"/>
          <w:i w:val="false"/>
          <w:color w:val="000000"/>
          <w:sz w:val="28"/>
        </w:rPr>
        <w:t xml:space="preserve">
      1 13 1 1310 – "Материалы", предназначен для учета материалов по их предметной характеристике. Данный счет включает следующие субсчета: </w:t>
      </w:r>
    </w:p>
    <w:bookmarkEnd w:id="132"/>
    <w:bookmarkStart w:name="z636" w:id="133"/>
    <w:p>
      <w:pPr>
        <w:spacing w:after="0"/>
        <w:ind w:left="0"/>
        <w:jc w:val="both"/>
      </w:pPr>
      <w:r>
        <w:rPr>
          <w:rFonts w:ascii="Times New Roman"/>
          <w:b w:val="false"/>
          <w:i w:val="false"/>
          <w:color w:val="000000"/>
          <w:sz w:val="28"/>
        </w:rPr>
        <w:t>
      1 13 1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133"/>
    <w:bookmarkStart w:name="z637" w:id="134"/>
    <w:p>
      <w:pPr>
        <w:spacing w:after="0"/>
        <w:ind w:left="0"/>
        <w:jc w:val="both"/>
      </w:pPr>
      <w:r>
        <w:rPr>
          <w:rFonts w:ascii="Times New Roman"/>
          <w:b w:val="false"/>
          <w:i w:val="false"/>
          <w:color w:val="000000"/>
          <w:sz w:val="28"/>
        </w:rPr>
        <w:t>
      1 13 1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34"/>
    <w:bookmarkStart w:name="z638" w:id="135"/>
    <w:p>
      <w:pPr>
        <w:spacing w:after="0"/>
        <w:ind w:left="0"/>
        <w:jc w:val="both"/>
      </w:pPr>
      <w:r>
        <w:rPr>
          <w:rFonts w:ascii="Times New Roman"/>
          <w:b w:val="false"/>
          <w:i w:val="false"/>
          <w:color w:val="000000"/>
          <w:sz w:val="28"/>
        </w:rPr>
        <w:t>
      1 13 1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35"/>
    <w:bookmarkStart w:name="z639" w:id="136"/>
    <w:p>
      <w:pPr>
        <w:spacing w:after="0"/>
        <w:ind w:left="0"/>
        <w:jc w:val="both"/>
      </w:pPr>
      <w:r>
        <w:rPr>
          <w:rFonts w:ascii="Times New Roman"/>
          <w:b w:val="false"/>
          <w:i w:val="false"/>
          <w:color w:val="000000"/>
          <w:sz w:val="28"/>
        </w:rPr>
        <w:t>
      1 13 1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36"/>
    <w:bookmarkStart w:name="z640" w:id="137"/>
    <w:p>
      <w:pPr>
        <w:spacing w:after="0"/>
        <w:ind w:left="0"/>
        <w:jc w:val="both"/>
      </w:pPr>
      <w:r>
        <w:rPr>
          <w:rFonts w:ascii="Times New Roman"/>
          <w:b w:val="false"/>
          <w:i w:val="false"/>
          <w:color w:val="000000"/>
          <w:sz w:val="28"/>
        </w:rPr>
        <w:t>
      1 13 1 1315 – "Топливо, горюче-смазочные материалы", где учитываются все виды топлива, горючих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37"/>
    <w:bookmarkStart w:name="z641" w:id="138"/>
    <w:p>
      <w:pPr>
        <w:spacing w:after="0"/>
        <w:ind w:left="0"/>
        <w:jc w:val="both"/>
      </w:pPr>
      <w:r>
        <w:rPr>
          <w:rFonts w:ascii="Times New Roman"/>
          <w:b w:val="false"/>
          <w:i w:val="false"/>
          <w:color w:val="000000"/>
          <w:sz w:val="28"/>
        </w:rPr>
        <w:t>
      1 13 1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bookmarkEnd w:id="138"/>
    <w:bookmarkStart w:name="z642" w:id="139"/>
    <w:p>
      <w:pPr>
        <w:spacing w:after="0"/>
        <w:ind w:left="0"/>
        <w:jc w:val="both"/>
      </w:pPr>
      <w:r>
        <w:rPr>
          <w:rFonts w:ascii="Times New Roman"/>
          <w:b w:val="false"/>
          <w:i w:val="false"/>
          <w:color w:val="000000"/>
          <w:sz w:val="28"/>
        </w:rPr>
        <w:t>
      1 13 1 1317 – "Спецодежда и другие предметы индивидуального пользования", где учитываются:</w:t>
      </w:r>
    </w:p>
    <w:bookmarkEnd w:id="139"/>
    <w:bookmarkStart w:name="z643" w:id="140"/>
    <w:p>
      <w:pPr>
        <w:spacing w:after="0"/>
        <w:ind w:left="0"/>
        <w:jc w:val="both"/>
      </w:pPr>
      <w:r>
        <w:rPr>
          <w:rFonts w:ascii="Times New Roman"/>
          <w:b w:val="false"/>
          <w:i w:val="false"/>
          <w:color w:val="000000"/>
          <w:sz w:val="28"/>
        </w:rPr>
        <w:t>
      белье (рубашки, сорочки, халаты);</w:t>
      </w:r>
    </w:p>
    <w:bookmarkEnd w:id="140"/>
    <w:bookmarkStart w:name="z644" w:id="141"/>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41"/>
    <w:bookmarkStart w:name="z645" w:id="142"/>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42"/>
    <w:bookmarkStart w:name="z646" w:id="143"/>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43"/>
    <w:bookmarkStart w:name="z647" w:id="144"/>
    <w:p>
      <w:pPr>
        <w:spacing w:after="0"/>
        <w:ind w:left="0"/>
        <w:jc w:val="both"/>
      </w:pPr>
      <w:r>
        <w:rPr>
          <w:rFonts w:ascii="Times New Roman"/>
          <w:b w:val="false"/>
          <w:i w:val="false"/>
          <w:color w:val="000000"/>
          <w:sz w:val="28"/>
        </w:rPr>
        <w:t>
      1 13 1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44"/>
    <w:bookmarkStart w:name="z648" w:id="145"/>
    <w:p>
      <w:pPr>
        <w:spacing w:after="0"/>
        <w:ind w:left="0"/>
        <w:jc w:val="both"/>
      </w:pPr>
      <w:r>
        <w:rPr>
          <w:rFonts w:ascii="Times New Roman"/>
          <w:b w:val="false"/>
          <w:i w:val="false"/>
          <w:color w:val="000000"/>
          <w:sz w:val="28"/>
        </w:rPr>
        <w:t>
      1 13 1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45"/>
    <w:bookmarkStart w:name="z649" w:id="146"/>
    <w:p>
      <w:pPr>
        <w:spacing w:after="0"/>
        <w:ind w:left="0"/>
        <w:jc w:val="both"/>
      </w:pPr>
      <w:r>
        <w:rPr>
          <w:rFonts w:ascii="Times New Roman"/>
          <w:b w:val="false"/>
          <w:i w:val="false"/>
          <w:color w:val="000000"/>
          <w:sz w:val="28"/>
        </w:rPr>
        <w:t>
      1 13 1 1320 – "Незавершенное производство", предназначен для учета остатков незавершенного производства;</w:t>
      </w:r>
    </w:p>
    <w:bookmarkEnd w:id="146"/>
    <w:bookmarkStart w:name="z650" w:id="147"/>
    <w:p>
      <w:pPr>
        <w:spacing w:after="0"/>
        <w:ind w:left="0"/>
        <w:jc w:val="both"/>
      </w:pPr>
      <w:r>
        <w:rPr>
          <w:rFonts w:ascii="Times New Roman"/>
          <w:b w:val="false"/>
          <w:i w:val="false"/>
          <w:color w:val="000000"/>
          <w:sz w:val="28"/>
        </w:rPr>
        <w:t>
      1 13 1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47"/>
    <w:bookmarkStart w:name="z651" w:id="148"/>
    <w:p>
      <w:pPr>
        <w:spacing w:after="0"/>
        <w:ind w:left="0"/>
        <w:jc w:val="both"/>
      </w:pPr>
      <w:r>
        <w:rPr>
          <w:rFonts w:ascii="Times New Roman"/>
          <w:b w:val="false"/>
          <w:i w:val="false"/>
          <w:color w:val="000000"/>
          <w:sz w:val="28"/>
        </w:rPr>
        <w:t>
      1 13 1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Данный счет включает следующие субсчета:</w:t>
      </w:r>
    </w:p>
    <w:bookmarkEnd w:id="148"/>
    <w:bookmarkStart w:name="z652" w:id="149"/>
    <w:p>
      <w:pPr>
        <w:spacing w:after="0"/>
        <w:ind w:left="0"/>
        <w:jc w:val="both"/>
      </w:pPr>
      <w:r>
        <w:rPr>
          <w:rFonts w:ascii="Times New Roman"/>
          <w:b w:val="false"/>
          <w:i w:val="false"/>
          <w:color w:val="000000"/>
          <w:sz w:val="28"/>
        </w:rPr>
        <w:t>
      1 13 1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49"/>
    <w:bookmarkStart w:name="z653" w:id="150"/>
    <w:p>
      <w:pPr>
        <w:spacing w:after="0"/>
        <w:ind w:left="0"/>
        <w:jc w:val="both"/>
      </w:pPr>
      <w:r>
        <w:rPr>
          <w:rFonts w:ascii="Times New Roman"/>
          <w:b w:val="false"/>
          <w:i w:val="false"/>
          <w:color w:val="000000"/>
          <w:sz w:val="28"/>
        </w:rPr>
        <w:t>
      1 13 1 1342 – "Прочие товары", предназначен для учета операций, связанных с наличием и движением товаров;</w:t>
      </w:r>
    </w:p>
    <w:bookmarkEnd w:id="150"/>
    <w:bookmarkStart w:name="z654" w:id="151"/>
    <w:p>
      <w:pPr>
        <w:spacing w:after="0"/>
        <w:ind w:left="0"/>
        <w:jc w:val="both"/>
      </w:pPr>
      <w:r>
        <w:rPr>
          <w:rFonts w:ascii="Times New Roman"/>
          <w:b w:val="false"/>
          <w:i w:val="false"/>
          <w:color w:val="000000"/>
          <w:sz w:val="28"/>
        </w:rPr>
        <w:t>
      1 13 1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51"/>
    <w:bookmarkStart w:name="z655" w:id="152"/>
    <w:p>
      <w:pPr>
        <w:spacing w:after="0"/>
        <w:ind w:left="0"/>
        <w:jc w:val="both"/>
      </w:pPr>
      <w:r>
        <w:rPr>
          <w:rFonts w:ascii="Times New Roman"/>
          <w:b w:val="false"/>
          <w:i w:val="false"/>
          <w:color w:val="000000"/>
          <w:sz w:val="28"/>
        </w:rPr>
        <w:t>
      1 13 1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14. Подраздел 14 "Прочие краткосрочные активы" предназначен для учета прочих краткосрочных активов, не указанных в предыдущих подразделах. Данный подраздел включает следующие счета:</w:t>
      </w:r>
    </w:p>
    <w:bookmarkEnd w:id="153"/>
    <w:bookmarkStart w:name="z156" w:id="154"/>
    <w:p>
      <w:pPr>
        <w:spacing w:after="0"/>
        <w:ind w:left="0"/>
        <w:jc w:val="both"/>
      </w:pPr>
      <w:r>
        <w:rPr>
          <w:rFonts w:ascii="Times New Roman"/>
          <w:b w:val="false"/>
          <w:i w:val="false"/>
          <w:color w:val="000000"/>
          <w:sz w:val="28"/>
        </w:rPr>
        <w:t>
      1 14 1 1410 – "Краткосрочные авансы выданные", предназначен для учета расчетов с поставщиками в порядке авансовых платежей, по которым расчеты осуществляются не по каждой отдельной сделке (отгрузке, отпуску товара или оказанию услуг), а путем периодического перечисления средств в сроки и в размерах, заранее согласованных сторонами;</w:t>
      </w:r>
    </w:p>
    <w:bookmarkEnd w:id="154"/>
    <w:bookmarkStart w:name="z157" w:id="155"/>
    <w:p>
      <w:pPr>
        <w:spacing w:after="0"/>
        <w:ind w:left="0"/>
        <w:jc w:val="both"/>
      </w:pPr>
      <w:r>
        <w:rPr>
          <w:rFonts w:ascii="Times New Roman"/>
          <w:b w:val="false"/>
          <w:i w:val="false"/>
          <w:color w:val="000000"/>
          <w:sz w:val="28"/>
        </w:rPr>
        <w:t>
      1 14 1 1420 – "Расходы будущих периодов", предназначен для учета расходов, произведенных в настоящем периоде, но относящихся к будущим периодам в отчетном году (страховые премии, выплаченные страховым организациям, арендная плата и другие расходы будущих периодов);</w:t>
      </w:r>
    </w:p>
    <w:bookmarkEnd w:id="155"/>
    <w:bookmarkStart w:name="z158" w:id="156"/>
    <w:p>
      <w:pPr>
        <w:spacing w:after="0"/>
        <w:ind w:left="0"/>
        <w:jc w:val="both"/>
      </w:pPr>
      <w:r>
        <w:rPr>
          <w:rFonts w:ascii="Times New Roman"/>
          <w:b w:val="false"/>
          <w:i w:val="false"/>
          <w:color w:val="000000"/>
          <w:sz w:val="28"/>
        </w:rPr>
        <w:t>
      1 14 1 1430 – "Прочие краткосрочные активы", предназначен для учета операций по прочим краткосрочным активам, не указанным в предыдущих группах счетов.</w:t>
      </w:r>
    </w:p>
    <w:bookmarkEnd w:id="156"/>
    <w:bookmarkStart w:name="z159" w:id="157"/>
    <w:p>
      <w:pPr>
        <w:spacing w:after="0"/>
        <w:ind w:left="0"/>
        <w:jc w:val="left"/>
      </w:pPr>
      <w:r>
        <w:rPr>
          <w:rFonts w:ascii="Times New Roman"/>
          <w:b/>
          <w:i w:val="false"/>
          <w:color w:val="000000"/>
        </w:rPr>
        <w:t xml:space="preserve"> Глава 5. Счета раздела 2 "Долгосрочные активы"</w:t>
      </w:r>
    </w:p>
    <w:bookmarkEnd w:id="157"/>
    <w:bookmarkStart w:name="z160" w:id="158"/>
    <w:p>
      <w:pPr>
        <w:spacing w:after="0"/>
        <w:ind w:left="0"/>
        <w:jc w:val="both"/>
      </w:pPr>
      <w:r>
        <w:rPr>
          <w:rFonts w:ascii="Times New Roman"/>
          <w:b w:val="false"/>
          <w:i w:val="false"/>
          <w:color w:val="000000"/>
          <w:sz w:val="28"/>
        </w:rPr>
        <w:t>
      15. Счета раздела 2 "Долгосрочные активы" предназначены для учета активов государственных учреждений, классифицируемых как долгосрочные.</w:t>
      </w:r>
    </w:p>
    <w:bookmarkEnd w:id="158"/>
    <w:bookmarkStart w:name="z161" w:id="159"/>
    <w:p>
      <w:pPr>
        <w:spacing w:after="0"/>
        <w:ind w:left="0"/>
        <w:jc w:val="both"/>
      </w:pPr>
      <w:r>
        <w:rPr>
          <w:rFonts w:ascii="Times New Roman"/>
          <w:b w:val="false"/>
          <w:i w:val="false"/>
          <w:color w:val="000000"/>
          <w:sz w:val="28"/>
        </w:rPr>
        <w:t>
      16. Раздел 2 "Долгосрочные активы" включает следующие подразделы:</w:t>
      </w:r>
    </w:p>
    <w:bookmarkEnd w:id="159"/>
    <w:bookmarkStart w:name="z162" w:id="160"/>
    <w:p>
      <w:pPr>
        <w:spacing w:after="0"/>
        <w:ind w:left="0"/>
        <w:jc w:val="both"/>
      </w:pPr>
      <w:r>
        <w:rPr>
          <w:rFonts w:ascii="Times New Roman"/>
          <w:b w:val="false"/>
          <w:i w:val="false"/>
          <w:color w:val="000000"/>
          <w:sz w:val="28"/>
        </w:rPr>
        <w:t>
      21 – "Долгосрочные финансовые инвестиции";</w:t>
      </w:r>
    </w:p>
    <w:bookmarkEnd w:id="160"/>
    <w:bookmarkStart w:name="z163" w:id="161"/>
    <w:p>
      <w:pPr>
        <w:spacing w:after="0"/>
        <w:ind w:left="0"/>
        <w:jc w:val="both"/>
      </w:pPr>
      <w:r>
        <w:rPr>
          <w:rFonts w:ascii="Times New Roman"/>
          <w:b w:val="false"/>
          <w:i w:val="false"/>
          <w:color w:val="000000"/>
          <w:sz w:val="28"/>
        </w:rPr>
        <w:t>
      22 – "Долгосрочная дебиторская задолженность";</w:t>
      </w:r>
    </w:p>
    <w:bookmarkEnd w:id="161"/>
    <w:bookmarkStart w:name="z164" w:id="162"/>
    <w:p>
      <w:pPr>
        <w:spacing w:after="0"/>
        <w:ind w:left="0"/>
        <w:jc w:val="both"/>
      </w:pPr>
      <w:r>
        <w:rPr>
          <w:rFonts w:ascii="Times New Roman"/>
          <w:b w:val="false"/>
          <w:i w:val="false"/>
          <w:color w:val="000000"/>
          <w:sz w:val="28"/>
        </w:rPr>
        <w:t>
      23 – "Основные средства";</w:t>
      </w:r>
    </w:p>
    <w:bookmarkEnd w:id="162"/>
    <w:bookmarkStart w:name="z165" w:id="163"/>
    <w:p>
      <w:pPr>
        <w:spacing w:after="0"/>
        <w:ind w:left="0"/>
        <w:jc w:val="both"/>
      </w:pPr>
      <w:r>
        <w:rPr>
          <w:rFonts w:ascii="Times New Roman"/>
          <w:b w:val="false"/>
          <w:i w:val="false"/>
          <w:color w:val="000000"/>
          <w:sz w:val="28"/>
        </w:rPr>
        <w:t>
      24 – "Незавершенное строительство и капитальные вложения";</w:t>
      </w:r>
    </w:p>
    <w:bookmarkEnd w:id="163"/>
    <w:bookmarkStart w:name="z166" w:id="164"/>
    <w:p>
      <w:pPr>
        <w:spacing w:after="0"/>
        <w:ind w:left="0"/>
        <w:jc w:val="both"/>
      </w:pPr>
      <w:r>
        <w:rPr>
          <w:rFonts w:ascii="Times New Roman"/>
          <w:b w:val="false"/>
          <w:i w:val="false"/>
          <w:color w:val="000000"/>
          <w:sz w:val="28"/>
        </w:rPr>
        <w:t>
      25 – "Инвестиционная недвижимость";</w:t>
      </w:r>
    </w:p>
    <w:bookmarkEnd w:id="164"/>
    <w:bookmarkStart w:name="z167" w:id="165"/>
    <w:p>
      <w:pPr>
        <w:spacing w:after="0"/>
        <w:ind w:left="0"/>
        <w:jc w:val="both"/>
      </w:pPr>
      <w:r>
        <w:rPr>
          <w:rFonts w:ascii="Times New Roman"/>
          <w:b w:val="false"/>
          <w:i w:val="false"/>
          <w:color w:val="000000"/>
          <w:sz w:val="28"/>
        </w:rPr>
        <w:t>
      26 – "Биологические активы";</w:t>
      </w:r>
    </w:p>
    <w:bookmarkEnd w:id="165"/>
    <w:bookmarkStart w:name="z168" w:id="166"/>
    <w:p>
      <w:pPr>
        <w:spacing w:after="0"/>
        <w:ind w:left="0"/>
        <w:jc w:val="both"/>
      </w:pPr>
      <w:r>
        <w:rPr>
          <w:rFonts w:ascii="Times New Roman"/>
          <w:b w:val="false"/>
          <w:i w:val="false"/>
          <w:color w:val="000000"/>
          <w:sz w:val="28"/>
        </w:rPr>
        <w:t>
      27 – "Нематериальные активы";</w:t>
      </w:r>
    </w:p>
    <w:bookmarkEnd w:id="166"/>
    <w:bookmarkStart w:name="z169" w:id="167"/>
    <w:p>
      <w:pPr>
        <w:spacing w:after="0"/>
        <w:ind w:left="0"/>
        <w:jc w:val="both"/>
      </w:pPr>
      <w:r>
        <w:rPr>
          <w:rFonts w:ascii="Times New Roman"/>
          <w:b w:val="false"/>
          <w:i w:val="false"/>
          <w:color w:val="000000"/>
          <w:sz w:val="28"/>
        </w:rPr>
        <w:t>
      28 – "Прочие долгосрочные активы".</w:t>
      </w:r>
    </w:p>
    <w:bookmarkEnd w:id="167"/>
    <w:bookmarkStart w:name="z170" w:id="168"/>
    <w:p>
      <w:pPr>
        <w:spacing w:after="0"/>
        <w:ind w:left="0"/>
        <w:jc w:val="both"/>
      </w:pPr>
      <w:r>
        <w:rPr>
          <w:rFonts w:ascii="Times New Roman"/>
          <w:b w:val="false"/>
          <w:i w:val="false"/>
          <w:color w:val="000000"/>
          <w:sz w:val="28"/>
        </w:rPr>
        <w:t>
      17. Подраздел 21 "Долгосрочные финансовые инвестиции" предназначен для учета долгосрочных финансовых инструментов. Данный подраздел включает следующие счета:</w:t>
      </w:r>
    </w:p>
    <w:bookmarkEnd w:id="168"/>
    <w:bookmarkStart w:name="z657" w:id="169"/>
    <w:p>
      <w:pPr>
        <w:spacing w:after="0"/>
        <w:ind w:left="0"/>
        <w:jc w:val="both"/>
      </w:pPr>
      <w:r>
        <w:rPr>
          <w:rFonts w:ascii="Times New Roman"/>
          <w:b w:val="false"/>
          <w:i w:val="false"/>
          <w:color w:val="000000"/>
          <w:sz w:val="28"/>
        </w:rPr>
        <w:t>
      2 21 1 2110 – "Долгосрочные займы предоставленные", предназначен для учета долгосрочных предоставленных займов на срок свыше одного года;</w:t>
      </w:r>
    </w:p>
    <w:bookmarkEnd w:id="169"/>
    <w:bookmarkStart w:name="z658" w:id="170"/>
    <w:p>
      <w:pPr>
        <w:spacing w:after="0"/>
        <w:ind w:left="0"/>
        <w:jc w:val="both"/>
      </w:pPr>
      <w:r>
        <w:rPr>
          <w:rFonts w:ascii="Times New Roman"/>
          <w:b w:val="false"/>
          <w:i w:val="false"/>
          <w:color w:val="000000"/>
          <w:sz w:val="28"/>
        </w:rPr>
        <w:t>
      2 21 1 2120 – "Долгосрочные финансовые инвестиции", предназначен для учета долгосрочных финансовых инвестиций (долей участия в других организациях);</w:t>
      </w:r>
    </w:p>
    <w:bookmarkEnd w:id="170"/>
    <w:bookmarkStart w:name="z659" w:id="171"/>
    <w:p>
      <w:pPr>
        <w:spacing w:after="0"/>
        <w:ind w:left="0"/>
        <w:jc w:val="both"/>
      </w:pPr>
      <w:r>
        <w:rPr>
          <w:rFonts w:ascii="Times New Roman"/>
          <w:b w:val="false"/>
          <w:i w:val="false"/>
          <w:color w:val="000000"/>
          <w:sz w:val="28"/>
        </w:rPr>
        <w:t>
      2 21 1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71"/>
    <w:bookmarkStart w:name="z660" w:id="172"/>
    <w:p>
      <w:pPr>
        <w:spacing w:after="0"/>
        <w:ind w:left="0"/>
        <w:jc w:val="both"/>
      </w:pPr>
      <w:r>
        <w:rPr>
          <w:rFonts w:ascii="Times New Roman"/>
          <w:b w:val="false"/>
          <w:i w:val="false"/>
          <w:color w:val="000000"/>
          <w:sz w:val="28"/>
        </w:rPr>
        <w:t>
      2 21 1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72"/>
    <w:bookmarkStart w:name="z661" w:id="173"/>
    <w:p>
      <w:pPr>
        <w:spacing w:after="0"/>
        <w:ind w:left="0"/>
        <w:jc w:val="both"/>
      </w:pPr>
      <w:r>
        <w:rPr>
          <w:rFonts w:ascii="Times New Roman"/>
          <w:b w:val="false"/>
          <w:i w:val="false"/>
          <w:color w:val="000000"/>
          <w:sz w:val="28"/>
        </w:rPr>
        <w:t>
      2 21 1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73"/>
    <w:bookmarkStart w:name="z662" w:id="174"/>
    <w:p>
      <w:pPr>
        <w:spacing w:after="0"/>
        <w:ind w:left="0"/>
        <w:jc w:val="both"/>
      </w:pPr>
      <w:r>
        <w:rPr>
          <w:rFonts w:ascii="Times New Roman"/>
          <w:b w:val="false"/>
          <w:i w:val="false"/>
          <w:color w:val="000000"/>
          <w:sz w:val="28"/>
        </w:rPr>
        <w:t xml:space="preserve">
      2 21 1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5"/>
    <w:p>
      <w:pPr>
        <w:spacing w:after="0"/>
        <w:ind w:left="0"/>
        <w:jc w:val="both"/>
      </w:pPr>
      <w:r>
        <w:rPr>
          <w:rFonts w:ascii="Times New Roman"/>
          <w:b w:val="false"/>
          <w:i w:val="false"/>
          <w:color w:val="000000"/>
          <w:sz w:val="28"/>
        </w:rPr>
        <w:t>
      18. Подраздел 22 "Долгосрочная дебиторская задолженность" предназначен для учета дебиторской задолженности сроком погашения более одного года с отчетной даты. Данный подраздел включает следующие счета:</w:t>
      </w:r>
    </w:p>
    <w:bookmarkEnd w:id="175"/>
    <w:bookmarkStart w:name="z175" w:id="176"/>
    <w:p>
      <w:pPr>
        <w:spacing w:after="0"/>
        <w:ind w:left="0"/>
        <w:jc w:val="both"/>
      </w:pPr>
      <w:r>
        <w:rPr>
          <w:rFonts w:ascii="Times New Roman"/>
          <w:b w:val="false"/>
          <w:i w:val="false"/>
          <w:color w:val="000000"/>
          <w:sz w:val="28"/>
        </w:rPr>
        <w:t xml:space="preserve">
      2 22 1 2210 – "Долгосрочная дебиторская задолженность покупателей и заказчиков", предназначен для учета операций по расчетам с покупателями и заказчиками за реализованные им активы, выполненные работы и оказанные услуги сроком погашения более одного года; </w:t>
      </w:r>
    </w:p>
    <w:bookmarkEnd w:id="176"/>
    <w:bookmarkStart w:name="z176" w:id="177"/>
    <w:p>
      <w:pPr>
        <w:spacing w:after="0"/>
        <w:ind w:left="0"/>
        <w:jc w:val="both"/>
      </w:pPr>
      <w:r>
        <w:rPr>
          <w:rFonts w:ascii="Times New Roman"/>
          <w:b w:val="false"/>
          <w:i w:val="false"/>
          <w:color w:val="000000"/>
          <w:sz w:val="28"/>
        </w:rPr>
        <w:t>
      2 22 1 2220 – "Долгосрочная дебиторская задолженность по аренде", предназначен для учета расходов по осуществлению арендных платежей по финансовой аренде за предстоящие периоды, и прочей долгосрочной дебиторской задолженности по аренде;</w:t>
      </w:r>
    </w:p>
    <w:bookmarkEnd w:id="177"/>
    <w:bookmarkStart w:name="z177" w:id="178"/>
    <w:p>
      <w:pPr>
        <w:spacing w:after="0"/>
        <w:ind w:left="0"/>
        <w:jc w:val="both"/>
      </w:pPr>
      <w:r>
        <w:rPr>
          <w:rFonts w:ascii="Times New Roman"/>
          <w:b w:val="false"/>
          <w:i w:val="false"/>
          <w:color w:val="000000"/>
          <w:sz w:val="28"/>
        </w:rPr>
        <w:t>
      2 22 1 2230 – "Прочая долгосрочная дебиторская задолженность", предназначен для учета операций по прочей дебиторской задолженности сроком более одного года, не указанной в других группах счетов.</w:t>
      </w:r>
    </w:p>
    <w:bookmarkEnd w:id="178"/>
    <w:bookmarkStart w:name="z178" w:id="179"/>
    <w:p>
      <w:pPr>
        <w:spacing w:after="0"/>
        <w:ind w:left="0"/>
        <w:jc w:val="both"/>
      </w:pPr>
      <w:r>
        <w:rPr>
          <w:rFonts w:ascii="Times New Roman"/>
          <w:b w:val="false"/>
          <w:i w:val="false"/>
          <w:color w:val="000000"/>
          <w:sz w:val="28"/>
        </w:rPr>
        <w:t>
      19. Подраздел 23 "Основные средства" предназначен для учета основных средств. Данный подраздел включает следующие счета:</w:t>
      </w:r>
    </w:p>
    <w:bookmarkEnd w:id="179"/>
    <w:bookmarkStart w:name="z664" w:id="180"/>
    <w:p>
      <w:pPr>
        <w:spacing w:after="0"/>
        <w:ind w:left="0"/>
        <w:jc w:val="both"/>
      </w:pPr>
      <w:r>
        <w:rPr>
          <w:rFonts w:ascii="Times New Roman"/>
          <w:b w:val="false"/>
          <w:i w:val="false"/>
          <w:color w:val="000000"/>
          <w:sz w:val="28"/>
        </w:rPr>
        <w:t>
      2 23 1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80"/>
    <w:bookmarkStart w:name="z665" w:id="181"/>
    <w:p>
      <w:pPr>
        <w:spacing w:after="0"/>
        <w:ind w:left="0"/>
        <w:jc w:val="both"/>
      </w:pPr>
      <w:r>
        <w:rPr>
          <w:rFonts w:ascii="Times New Roman"/>
          <w:b w:val="false"/>
          <w:i w:val="false"/>
          <w:color w:val="000000"/>
          <w:sz w:val="28"/>
        </w:rPr>
        <w:t>
      2 23 1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81"/>
    <w:bookmarkStart w:name="z666" w:id="182"/>
    <w:p>
      <w:pPr>
        <w:spacing w:after="0"/>
        <w:ind w:left="0"/>
        <w:jc w:val="both"/>
      </w:pPr>
      <w:r>
        <w:rPr>
          <w:rFonts w:ascii="Times New Roman"/>
          <w:b w:val="false"/>
          <w:i w:val="false"/>
          <w:color w:val="000000"/>
          <w:sz w:val="28"/>
        </w:rPr>
        <w:t>
      Данный счет включает следующие субсчета:</w:t>
      </w:r>
    </w:p>
    <w:bookmarkEnd w:id="182"/>
    <w:bookmarkStart w:name="z667" w:id="183"/>
    <w:p>
      <w:pPr>
        <w:spacing w:after="0"/>
        <w:ind w:left="0"/>
        <w:jc w:val="both"/>
      </w:pPr>
      <w:r>
        <w:rPr>
          <w:rFonts w:ascii="Times New Roman"/>
          <w:b w:val="false"/>
          <w:i w:val="false"/>
          <w:color w:val="000000"/>
          <w:sz w:val="28"/>
        </w:rPr>
        <w:t>
      2 23 1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83"/>
    <w:bookmarkStart w:name="z668" w:id="184"/>
    <w:p>
      <w:pPr>
        <w:spacing w:after="0"/>
        <w:ind w:left="0"/>
        <w:jc w:val="both"/>
      </w:pPr>
      <w:r>
        <w:rPr>
          <w:rFonts w:ascii="Times New Roman"/>
          <w:b w:val="false"/>
          <w:i w:val="false"/>
          <w:color w:val="000000"/>
          <w:sz w:val="28"/>
        </w:rPr>
        <w:t>
      2 23 1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(пятьдесят) процентов всей полезной жилой и нежилой площади);</w:t>
      </w:r>
    </w:p>
    <w:bookmarkEnd w:id="184"/>
    <w:bookmarkStart w:name="z669" w:id="185"/>
    <w:p>
      <w:pPr>
        <w:spacing w:after="0"/>
        <w:ind w:left="0"/>
        <w:jc w:val="both"/>
      </w:pPr>
      <w:r>
        <w:rPr>
          <w:rFonts w:ascii="Times New Roman"/>
          <w:b w:val="false"/>
          <w:i w:val="false"/>
          <w:color w:val="000000"/>
          <w:sz w:val="28"/>
        </w:rPr>
        <w:t>
      2 23 1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 Данный счет включает следующие субсчета:</w:t>
      </w:r>
    </w:p>
    <w:bookmarkEnd w:id="185"/>
    <w:bookmarkStart w:name="z670" w:id="186"/>
    <w:p>
      <w:pPr>
        <w:spacing w:after="0"/>
        <w:ind w:left="0"/>
        <w:jc w:val="both"/>
      </w:pPr>
      <w:r>
        <w:rPr>
          <w:rFonts w:ascii="Times New Roman"/>
          <w:b w:val="false"/>
          <w:i w:val="false"/>
          <w:color w:val="000000"/>
          <w:sz w:val="28"/>
        </w:rPr>
        <w:t>
      2 23 1 2331 – "Автомобильные дороги", который предназначен для учета автомобильных дорог;</w:t>
      </w:r>
    </w:p>
    <w:bookmarkEnd w:id="186"/>
    <w:bookmarkStart w:name="z671" w:id="187"/>
    <w:p>
      <w:pPr>
        <w:spacing w:after="0"/>
        <w:ind w:left="0"/>
        <w:jc w:val="both"/>
      </w:pPr>
      <w:r>
        <w:rPr>
          <w:rFonts w:ascii="Times New Roman"/>
          <w:b w:val="false"/>
          <w:i w:val="false"/>
          <w:color w:val="000000"/>
          <w:sz w:val="28"/>
        </w:rPr>
        <w:t>
      2 23 1 2332 – "Прочие дороги", который предназначен для учета железнодорожных и прочих дорог;</w:t>
      </w:r>
    </w:p>
    <w:bookmarkEnd w:id="187"/>
    <w:bookmarkStart w:name="z672" w:id="188"/>
    <w:p>
      <w:pPr>
        <w:spacing w:after="0"/>
        <w:ind w:left="0"/>
        <w:jc w:val="both"/>
      </w:pPr>
      <w:r>
        <w:rPr>
          <w:rFonts w:ascii="Times New Roman"/>
          <w:b w:val="false"/>
          <w:i w:val="false"/>
          <w:color w:val="000000"/>
          <w:sz w:val="28"/>
        </w:rPr>
        <w:t>
      2 23 1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88"/>
    <w:bookmarkStart w:name="z673" w:id="189"/>
    <w:p>
      <w:pPr>
        <w:spacing w:after="0"/>
        <w:ind w:left="0"/>
        <w:jc w:val="both"/>
      </w:pPr>
      <w:r>
        <w:rPr>
          <w:rFonts w:ascii="Times New Roman"/>
          <w:b w:val="false"/>
          <w:i w:val="false"/>
          <w:color w:val="000000"/>
          <w:sz w:val="28"/>
        </w:rPr>
        <w:t>
      2 23 1 2340 – "Передаточные устройства", который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89"/>
    <w:bookmarkStart w:name="z674" w:id="190"/>
    <w:p>
      <w:pPr>
        <w:spacing w:after="0"/>
        <w:ind w:left="0"/>
        <w:jc w:val="both"/>
      </w:pPr>
      <w:r>
        <w:rPr>
          <w:rFonts w:ascii="Times New Roman"/>
          <w:b w:val="false"/>
          <w:i w:val="false"/>
          <w:color w:val="000000"/>
          <w:sz w:val="28"/>
        </w:rPr>
        <w:t>
      2 23 1 2350 – "Транспортные средства", предназначен для учета всех видов средств передвижения с выделением на отдельные группы:</w:t>
      </w:r>
    </w:p>
    <w:bookmarkEnd w:id="190"/>
    <w:bookmarkStart w:name="z675" w:id="191"/>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91"/>
    <w:bookmarkStart w:name="z676" w:id="192"/>
    <w:p>
      <w:pPr>
        <w:spacing w:after="0"/>
        <w:ind w:left="0"/>
        <w:jc w:val="both"/>
      </w:pPr>
      <w:r>
        <w:rPr>
          <w:rFonts w:ascii="Times New Roman"/>
          <w:b w:val="false"/>
          <w:i w:val="false"/>
          <w:color w:val="000000"/>
          <w:sz w:val="28"/>
        </w:rPr>
        <w:t>
      водный, автомобильный транспорта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транспорта);</w:t>
      </w:r>
    </w:p>
    <w:bookmarkEnd w:id="192"/>
    <w:bookmarkStart w:name="z677" w:id="193"/>
    <w:p>
      <w:pPr>
        <w:spacing w:after="0"/>
        <w:ind w:left="0"/>
        <w:jc w:val="both"/>
      </w:pPr>
      <w:r>
        <w:rPr>
          <w:rFonts w:ascii="Times New Roman"/>
          <w:b w:val="false"/>
          <w:i w:val="false"/>
          <w:color w:val="000000"/>
          <w:sz w:val="28"/>
        </w:rPr>
        <w:t>
      воздушный транспорт (самолеты, вертолеты);</w:t>
      </w:r>
    </w:p>
    <w:bookmarkEnd w:id="193"/>
    <w:bookmarkStart w:name="z678" w:id="194"/>
    <w:p>
      <w:pPr>
        <w:spacing w:after="0"/>
        <w:ind w:left="0"/>
        <w:jc w:val="both"/>
      </w:pPr>
      <w:r>
        <w:rPr>
          <w:rFonts w:ascii="Times New Roman"/>
          <w:b w:val="false"/>
          <w:i w:val="false"/>
          <w:color w:val="000000"/>
          <w:sz w:val="28"/>
        </w:rPr>
        <w:t>
      гужевой транспорт (телеги, сани);</w:t>
      </w:r>
    </w:p>
    <w:bookmarkEnd w:id="194"/>
    <w:bookmarkStart w:name="z679" w:id="195"/>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195"/>
    <w:bookmarkStart w:name="z680" w:id="196"/>
    <w:p>
      <w:pPr>
        <w:spacing w:after="0"/>
        <w:ind w:left="0"/>
        <w:jc w:val="both"/>
      </w:pPr>
      <w:r>
        <w:rPr>
          <w:rFonts w:ascii="Times New Roman"/>
          <w:b w:val="false"/>
          <w:i w:val="false"/>
          <w:color w:val="000000"/>
          <w:sz w:val="28"/>
        </w:rPr>
        <w:t>
      спортивный транспорт;</w:t>
      </w:r>
    </w:p>
    <w:bookmarkEnd w:id="196"/>
    <w:bookmarkStart w:name="z681" w:id="197"/>
    <w:p>
      <w:pPr>
        <w:spacing w:after="0"/>
        <w:ind w:left="0"/>
        <w:jc w:val="both"/>
      </w:pPr>
      <w:r>
        <w:rPr>
          <w:rFonts w:ascii="Times New Roman"/>
          <w:b w:val="false"/>
          <w:i w:val="false"/>
          <w:color w:val="000000"/>
          <w:sz w:val="28"/>
        </w:rPr>
        <w:t>
      2 23 1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97"/>
    <w:bookmarkStart w:name="z682" w:id="198"/>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98"/>
    <w:bookmarkStart w:name="z683" w:id="199"/>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99"/>
    <w:bookmarkStart w:name="z684" w:id="200"/>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200"/>
    <w:bookmarkStart w:name="z685" w:id="201"/>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201"/>
    <w:bookmarkStart w:name="z686" w:id="202"/>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202"/>
    <w:bookmarkStart w:name="z687" w:id="203"/>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203"/>
    <w:bookmarkStart w:name="z688" w:id="204"/>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204"/>
    <w:bookmarkStart w:name="z689" w:id="205"/>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205"/>
    <w:bookmarkStart w:name="z690" w:id="206"/>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автоматической телефонной станции,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206"/>
    <w:bookmarkStart w:name="z691" w:id="207"/>
    <w:p>
      <w:pPr>
        <w:spacing w:after="0"/>
        <w:ind w:left="0"/>
        <w:jc w:val="both"/>
      </w:pPr>
      <w:r>
        <w:rPr>
          <w:rFonts w:ascii="Times New Roman"/>
          <w:b w:val="false"/>
          <w:i w:val="false"/>
          <w:color w:val="000000"/>
          <w:sz w:val="28"/>
        </w:rPr>
        <w:t>
      вооружение и военная техника;</w:t>
      </w:r>
    </w:p>
    <w:bookmarkEnd w:id="207"/>
    <w:bookmarkStart w:name="z692" w:id="208"/>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208"/>
    <w:bookmarkStart w:name="z693" w:id="209"/>
    <w:p>
      <w:pPr>
        <w:spacing w:after="0"/>
        <w:ind w:left="0"/>
        <w:jc w:val="both"/>
      </w:pPr>
      <w:r>
        <w:rPr>
          <w:rFonts w:ascii="Times New Roman"/>
          <w:b w:val="false"/>
          <w:i w:val="false"/>
          <w:color w:val="000000"/>
          <w:sz w:val="28"/>
        </w:rPr>
        <w:t>
      2 23 1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209"/>
    <w:bookmarkStart w:name="z694" w:id="210"/>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210"/>
    <w:bookmarkStart w:name="z695" w:id="211"/>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отнесены к рабочим машинам;</w:t>
      </w:r>
    </w:p>
    <w:bookmarkEnd w:id="211"/>
    <w:bookmarkStart w:name="z696" w:id="212"/>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душевые кабины, а также предметы противопожарного назначения-гидропульты, стендеры, лестницы ручные, огнетушители;</w:t>
      </w:r>
    </w:p>
    <w:bookmarkEnd w:id="212"/>
    <w:bookmarkStart w:name="z697" w:id="213"/>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213"/>
    <w:bookmarkStart w:name="z698" w:id="214"/>
    <w:p>
      <w:pPr>
        <w:spacing w:after="0"/>
        <w:ind w:left="0"/>
        <w:jc w:val="both"/>
      </w:pPr>
      <w:r>
        <w:rPr>
          <w:rFonts w:ascii="Times New Roman"/>
          <w:b w:val="false"/>
          <w:i w:val="false"/>
          <w:color w:val="000000"/>
          <w:sz w:val="28"/>
        </w:rPr>
        <w:t>
      2 23 1 2380 – "Прочие основные средства", предназначен для учета прочих основных средств. Данный счет включает следующие субсчета:</w:t>
      </w:r>
    </w:p>
    <w:bookmarkEnd w:id="214"/>
    <w:bookmarkStart w:name="z699" w:id="215"/>
    <w:p>
      <w:pPr>
        <w:spacing w:after="0"/>
        <w:ind w:left="0"/>
        <w:jc w:val="both"/>
      </w:pPr>
      <w:r>
        <w:rPr>
          <w:rFonts w:ascii="Times New Roman"/>
          <w:b w:val="false"/>
          <w:i w:val="false"/>
          <w:color w:val="000000"/>
          <w:sz w:val="28"/>
        </w:rPr>
        <w:t>
      2 23 1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p>
    <w:bookmarkEnd w:id="215"/>
    <w:bookmarkStart w:name="z700" w:id="216"/>
    <w:p>
      <w:pPr>
        <w:spacing w:after="0"/>
        <w:ind w:left="0"/>
        <w:jc w:val="both"/>
      </w:pPr>
      <w:r>
        <w:rPr>
          <w:rFonts w:ascii="Times New Roman"/>
          <w:b w:val="false"/>
          <w:i w:val="false"/>
          <w:color w:val="000000"/>
          <w:sz w:val="28"/>
        </w:rPr>
        <w:t>
      2 23 1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216"/>
    <w:bookmarkStart w:name="z701" w:id="217"/>
    <w:p>
      <w:pPr>
        <w:spacing w:after="0"/>
        <w:ind w:left="0"/>
        <w:jc w:val="both"/>
      </w:pPr>
      <w:r>
        <w:rPr>
          <w:rFonts w:ascii="Times New Roman"/>
          <w:b w:val="false"/>
          <w:i w:val="false"/>
          <w:color w:val="000000"/>
          <w:sz w:val="28"/>
        </w:rPr>
        <w:t>
      2 23 1 2383 – "Прочие основные средства", где учитываются:</w:t>
      </w:r>
    </w:p>
    <w:bookmarkEnd w:id="217"/>
    <w:bookmarkStart w:name="z702" w:id="218"/>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218"/>
    <w:bookmarkStart w:name="z703" w:id="219"/>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219"/>
    <w:bookmarkStart w:name="z704" w:id="220"/>
    <w:p>
      <w:pPr>
        <w:spacing w:after="0"/>
        <w:ind w:left="0"/>
        <w:jc w:val="both"/>
      </w:pPr>
      <w:r>
        <w:rPr>
          <w:rFonts w:ascii="Times New Roman"/>
          <w:b w:val="false"/>
          <w:i w:val="false"/>
          <w:color w:val="000000"/>
          <w:sz w:val="28"/>
        </w:rPr>
        <w:t>
      сценическо-постановочные средства стоимостью свыше двухмесячных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220"/>
    <w:bookmarkStart w:name="z705" w:id="221"/>
    <w:p>
      <w:pPr>
        <w:spacing w:after="0"/>
        <w:ind w:left="0"/>
        <w:jc w:val="both"/>
      </w:pPr>
      <w:r>
        <w:rPr>
          <w:rFonts w:ascii="Times New Roman"/>
          <w:b w:val="false"/>
          <w:i w:val="false"/>
          <w:color w:val="000000"/>
          <w:sz w:val="28"/>
        </w:rPr>
        <w:t>
      учебные кинофильмы, магнитные диски и ленты;</w:t>
      </w:r>
    </w:p>
    <w:bookmarkEnd w:id="221"/>
    <w:bookmarkStart w:name="z706" w:id="222"/>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222"/>
    <w:bookmarkStart w:name="z707" w:id="223"/>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223"/>
    <w:bookmarkStart w:name="z708" w:id="224"/>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224"/>
    <w:bookmarkStart w:name="z709" w:id="225"/>
    <w:p>
      <w:pPr>
        <w:spacing w:after="0"/>
        <w:ind w:left="0"/>
        <w:jc w:val="both"/>
      </w:pPr>
      <w:r>
        <w:rPr>
          <w:rFonts w:ascii="Times New Roman"/>
          <w:b w:val="false"/>
          <w:i w:val="false"/>
          <w:color w:val="000000"/>
          <w:sz w:val="28"/>
        </w:rPr>
        <w:t>
      генеральный план населенных пунктов;</w:t>
      </w:r>
    </w:p>
    <w:bookmarkEnd w:id="225"/>
    <w:bookmarkStart w:name="z710" w:id="226"/>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226"/>
    <w:bookmarkStart w:name="z711" w:id="227"/>
    <w:p>
      <w:pPr>
        <w:spacing w:after="0"/>
        <w:ind w:left="0"/>
        <w:jc w:val="both"/>
      </w:pPr>
      <w:r>
        <w:rPr>
          <w:rFonts w:ascii="Times New Roman"/>
          <w:b w:val="false"/>
          <w:i w:val="false"/>
          <w:color w:val="000000"/>
          <w:sz w:val="28"/>
        </w:rPr>
        <w:t>
      2 23 1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227"/>
    <w:bookmarkStart w:name="z712" w:id="228"/>
    <w:p>
      <w:pPr>
        <w:spacing w:after="0"/>
        <w:ind w:left="0"/>
        <w:jc w:val="both"/>
      </w:pPr>
      <w:r>
        <w:rPr>
          <w:rFonts w:ascii="Times New Roman"/>
          <w:b w:val="false"/>
          <w:i w:val="false"/>
          <w:color w:val="000000"/>
          <w:sz w:val="28"/>
        </w:rPr>
        <w:t>
      2 23 1 2391 – "Накопленная амортизация основных средств", где учитывается сумма накопленной амортизации основных средств;</w:t>
      </w:r>
    </w:p>
    <w:bookmarkEnd w:id="228"/>
    <w:bookmarkStart w:name="z713" w:id="229"/>
    <w:p>
      <w:pPr>
        <w:spacing w:after="0"/>
        <w:ind w:left="0"/>
        <w:jc w:val="both"/>
      </w:pPr>
      <w:r>
        <w:rPr>
          <w:rFonts w:ascii="Times New Roman"/>
          <w:b w:val="false"/>
          <w:i w:val="false"/>
          <w:color w:val="000000"/>
          <w:sz w:val="28"/>
        </w:rPr>
        <w:t xml:space="preserve">
      2 23 1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30"/>
    <w:p>
      <w:pPr>
        <w:spacing w:after="0"/>
        <w:ind w:left="0"/>
        <w:jc w:val="both"/>
      </w:pPr>
      <w:r>
        <w:rPr>
          <w:rFonts w:ascii="Times New Roman"/>
          <w:b w:val="false"/>
          <w:i w:val="false"/>
          <w:color w:val="000000"/>
          <w:sz w:val="28"/>
        </w:rPr>
        <w:t>
      20. Подраздел 24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bookmarkEnd w:id="230"/>
    <w:bookmarkStart w:name="z715" w:id="231"/>
    <w:p>
      <w:pPr>
        <w:spacing w:after="0"/>
        <w:ind w:left="0"/>
        <w:jc w:val="both"/>
      </w:pPr>
      <w:r>
        <w:rPr>
          <w:rFonts w:ascii="Times New Roman"/>
          <w:b w:val="false"/>
          <w:i w:val="false"/>
          <w:color w:val="000000"/>
          <w:sz w:val="28"/>
        </w:rPr>
        <w:t>
      2 24 1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 Данный счет включает следующие субсчета:</w:t>
      </w:r>
    </w:p>
    <w:bookmarkEnd w:id="231"/>
    <w:bookmarkStart w:name="z716" w:id="232"/>
    <w:p>
      <w:pPr>
        <w:spacing w:after="0"/>
        <w:ind w:left="0"/>
        <w:jc w:val="both"/>
      </w:pPr>
      <w:r>
        <w:rPr>
          <w:rFonts w:ascii="Times New Roman"/>
          <w:b w:val="false"/>
          <w:i w:val="false"/>
          <w:color w:val="000000"/>
          <w:sz w:val="28"/>
        </w:rPr>
        <w:t>
      2 24 1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232"/>
    <w:bookmarkStart w:name="z717" w:id="233"/>
    <w:p>
      <w:pPr>
        <w:spacing w:after="0"/>
        <w:ind w:left="0"/>
        <w:jc w:val="both"/>
      </w:pPr>
      <w:r>
        <w:rPr>
          <w:rFonts w:ascii="Times New Roman"/>
          <w:b w:val="false"/>
          <w:i w:val="false"/>
          <w:color w:val="000000"/>
          <w:sz w:val="28"/>
        </w:rPr>
        <w:t>
      2 24 1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233"/>
    <w:bookmarkStart w:name="z718" w:id="234"/>
    <w:p>
      <w:pPr>
        <w:spacing w:after="0"/>
        <w:ind w:left="0"/>
        <w:jc w:val="both"/>
      </w:pPr>
      <w:r>
        <w:rPr>
          <w:rFonts w:ascii="Times New Roman"/>
          <w:b w:val="false"/>
          <w:i w:val="false"/>
          <w:color w:val="000000"/>
          <w:sz w:val="28"/>
        </w:rPr>
        <w:t>
      2 24 1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234"/>
    <w:bookmarkStart w:name="z719" w:id="235"/>
    <w:p>
      <w:pPr>
        <w:spacing w:after="0"/>
        <w:ind w:left="0"/>
        <w:jc w:val="both"/>
      </w:pPr>
      <w:r>
        <w:rPr>
          <w:rFonts w:ascii="Times New Roman"/>
          <w:b w:val="false"/>
          <w:i w:val="false"/>
          <w:color w:val="000000"/>
          <w:sz w:val="28"/>
        </w:rPr>
        <w:t>
      2 24 1 2414 – "Капитальный ремонт дорог", где учитывается капитальный ремонт дорог.</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36"/>
    <w:p>
      <w:pPr>
        <w:spacing w:after="0"/>
        <w:ind w:left="0"/>
        <w:jc w:val="both"/>
      </w:pPr>
      <w:r>
        <w:rPr>
          <w:rFonts w:ascii="Times New Roman"/>
          <w:b w:val="false"/>
          <w:i w:val="false"/>
          <w:color w:val="000000"/>
          <w:sz w:val="28"/>
        </w:rPr>
        <w:t>
      21. Подраздел 25 "Инвестиционная недвижимость" предназначен для учета недвижимости, приносящей государственному учреждению доходов в виде вознаграждений. Данный подраздел включает следующие счета:</w:t>
      </w:r>
    </w:p>
    <w:bookmarkEnd w:id="236"/>
    <w:bookmarkStart w:name="z229" w:id="237"/>
    <w:p>
      <w:pPr>
        <w:spacing w:after="0"/>
        <w:ind w:left="0"/>
        <w:jc w:val="both"/>
      </w:pPr>
      <w:r>
        <w:rPr>
          <w:rFonts w:ascii="Times New Roman"/>
          <w:b w:val="false"/>
          <w:i w:val="false"/>
          <w:color w:val="000000"/>
          <w:sz w:val="28"/>
        </w:rPr>
        <w:t>
      2 25 1 2510 – "Инвестиционная недвижимость", предназначен для учета инвестиционной недвижимости в виде земли и здания (либо части здания, либо части земли и здания), находящихся во владении собственника или в распоряжении арендатора по договору аренды, с целью получения арендных платежей и/или прироста стоимости капитала;</w:t>
      </w:r>
    </w:p>
    <w:bookmarkEnd w:id="237"/>
    <w:bookmarkStart w:name="z230" w:id="238"/>
    <w:p>
      <w:pPr>
        <w:spacing w:after="0"/>
        <w:ind w:left="0"/>
        <w:jc w:val="both"/>
      </w:pPr>
      <w:r>
        <w:rPr>
          <w:rFonts w:ascii="Times New Roman"/>
          <w:b w:val="false"/>
          <w:i w:val="false"/>
          <w:color w:val="000000"/>
          <w:sz w:val="28"/>
        </w:rPr>
        <w:t>
      2 25 1 2520 – "Накопленная амортизация и обесценение инвестиционной недвижимости", предназначен для учета суммы накопленной амортизации и резерва на обесценение инвестиционной недвижимости. Данный счет включает следующие субсчета:</w:t>
      </w:r>
    </w:p>
    <w:bookmarkEnd w:id="238"/>
    <w:bookmarkStart w:name="z231" w:id="239"/>
    <w:p>
      <w:pPr>
        <w:spacing w:after="0"/>
        <w:ind w:left="0"/>
        <w:jc w:val="both"/>
      </w:pPr>
      <w:r>
        <w:rPr>
          <w:rFonts w:ascii="Times New Roman"/>
          <w:b w:val="false"/>
          <w:i w:val="false"/>
          <w:color w:val="000000"/>
          <w:sz w:val="28"/>
        </w:rPr>
        <w:t>
      2 25 1 2521 – "Накопленная амортизация инвестиционной недвижимости", где учитывается накопленная амортизация инвестиционной недвижимости;</w:t>
      </w:r>
    </w:p>
    <w:bookmarkEnd w:id="239"/>
    <w:bookmarkStart w:name="z232" w:id="240"/>
    <w:p>
      <w:pPr>
        <w:spacing w:after="0"/>
        <w:ind w:left="0"/>
        <w:jc w:val="both"/>
      </w:pPr>
      <w:r>
        <w:rPr>
          <w:rFonts w:ascii="Times New Roman"/>
          <w:b w:val="false"/>
          <w:i w:val="false"/>
          <w:color w:val="000000"/>
          <w:sz w:val="28"/>
        </w:rPr>
        <w:t>
      2 25 1 2522 – "Резерв на обесценение инвестиционной недвижимости", где учитываются операции, связанные с созданием и движением резерва на обесценение инвестиционной недвижимости.</w:t>
      </w:r>
    </w:p>
    <w:bookmarkEnd w:id="240"/>
    <w:bookmarkStart w:name="z233" w:id="241"/>
    <w:p>
      <w:pPr>
        <w:spacing w:after="0"/>
        <w:ind w:left="0"/>
        <w:jc w:val="both"/>
      </w:pPr>
      <w:r>
        <w:rPr>
          <w:rFonts w:ascii="Times New Roman"/>
          <w:b w:val="false"/>
          <w:i w:val="false"/>
          <w:color w:val="000000"/>
          <w:sz w:val="28"/>
        </w:rPr>
        <w:t>
      22. Подраздел 26 "Биологические активы" предназначен для учета биологических активов. Данный подраздел включает следующие счета:</w:t>
      </w:r>
    </w:p>
    <w:bookmarkEnd w:id="241"/>
    <w:bookmarkStart w:name="z234" w:id="242"/>
    <w:p>
      <w:pPr>
        <w:spacing w:after="0"/>
        <w:ind w:left="0"/>
        <w:jc w:val="both"/>
      </w:pPr>
      <w:r>
        <w:rPr>
          <w:rFonts w:ascii="Times New Roman"/>
          <w:b w:val="false"/>
          <w:i w:val="false"/>
          <w:color w:val="000000"/>
          <w:sz w:val="28"/>
        </w:rPr>
        <w:t>
      2 26 1 2610 – "Животные", предназначен для учета продуктивного и племенного скота-коров, быков-производителей, буйволов и яков (кроме рабочих), жеребцов-производителей и племенных кобыл (нерабочие), кобыл, переведенных на табунное содержание, верблюдов-производителей и маток (нерабочих), хряков-производителей и свиноматок, овцематок, коз, баранов;</w:t>
      </w:r>
    </w:p>
    <w:bookmarkEnd w:id="242"/>
    <w:bookmarkStart w:name="z235" w:id="243"/>
    <w:p>
      <w:pPr>
        <w:spacing w:after="0"/>
        <w:ind w:left="0"/>
        <w:jc w:val="both"/>
      </w:pPr>
      <w:r>
        <w:rPr>
          <w:rFonts w:ascii="Times New Roman"/>
          <w:b w:val="false"/>
          <w:i w:val="false"/>
          <w:color w:val="000000"/>
          <w:sz w:val="28"/>
        </w:rPr>
        <w:t>
      2 26 1 2620 – "Многолетние насаждения", где учитываются многолетние насаждения двух типов:</w:t>
      </w:r>
    </w:p>
    <w:bookmarkEnd w:id="243"/>
    <w:bookmarkStart w:name="z236" w:id="244"/>
    <w:p>
      <w:pPr>
        <w:spacing w:after="0"/>
        <w:ind w:left="0"/>
        <w:jc w:val="both"/>
      </w:pPr>
      <w:r>
        <w:rPr>
          <w:rFonts w:ascii="Times New Roman"/>
          <w:b w:val="false"/>
          <w:i w:val="false"/>
          <w:color w:val="000000"/>
          <w:sz w:val="28"/>
        </w:rPr>
        <w:t>
      искусственные многолетние насаждения вне зависимости от их возраста: плодово-ягодные насаждения всех видов (деревья и кустарники);</w:t>
      </w:r>
    </w:p>
    <w:bookmarkEnd w:id="244"/>
    <w:bookmarkStart w:name="z237" w:id="245"/>
    <w:p>
      <w:pPr>
        <w:spacing w:after="0"/>
        <w:ind w:left="0"/>
        <w:jc w:val="both"/>
      </w:pPr>
      <w:r>
        <w:rPr>
          <w:rFonts w:ascii="Times New Roman"/>
          <w:b w:val="false"/>
          <w:i w:val="false"/>
          <w:color w:val="000000"/>
          <w:sz w:val="28"/>
        </w:rPr>
        <w:t>
      многолетние насаждения, выращиваемые в питомниках, в качестве посадочного материала. Молодые насаждения всех видов учитываются отдельно от насаждений, достигших начала плодоношения, смыкания крон;</w:t>
      </w:r>
    </w:p>
    <w:bookmarkEnd w:id="245"/>
    <w:bookmarkStart w:name="z238" w:id="246"/>
    <w:p>
      <w:pPr>
        <w:spacing w:after="0"/>
        <w:ind w:left="0"/>
        <w:jc w:val="both"/>
      </w:pPr>
      <w:r>
        <w:rPr>
          <w:rFonts w:ascii="Times New Roman"/>
          <w:b w:val="false"/>
          <w:i w:val="false"/>
          <w:color w:val="000000"/>
          <w:sz w:val="28"/>
        </w:rPr>
        <w:t>
      2 26 1 2630 – "Накопленная амортизация и обесценение биологических активов", предназначен для учета суммы накопленной амортизации и резерва на обесценение биологических активов. Данный счет включает следующие субсчета:</w:t>
      </w:r>
    </w:p>
    <w:bookmarkEnd w:id="246"/>
    <w:bookmarkStart w:name="z239" w:id="247"/>
    <w:p>
      <w:pPr>
        <w:spacing w:after="0"/>
        <w:ind w:left="0"/>
        <w:jc w:val="both"/>
      </w:pPr>
      <w:r>
        <w:rPr>
          <w:rFonts w:ascii="Times New Roman"/>
          <w:b w:val="false"/>
          <w:i w:val="false"/>
          <w:color w:val="000000"/>
          <w:sz w:val="28"/>
        </w:rPr>
        <w:t>
      2 26 1 2631 – "Накопленная амортизация биологических активов", где учитывается накопленная амортизация биологических активов;</w:t>
      </w:r>
    </w:p>
    <w:bookmarkEnd w:id="247"/>
    <w:bookmarkStart w:name="z240" w:id="248"/>
    <w:p>
      <w:pPr>
        <w:spacing w:after="0"/>
        <w:ind w:left="0"/>
        <w:jc w:val="both"/>
      </w:pPr>
      <w:r>
        <w:rPr>
          <w:rFonts w:ascii="Times New Roman"/>
          <w:b w:val="false"/>
          <w:i w:val="false"/>
          <w:color w:val="000000"/>
          <w:sz w:val="28"/>
        </w:rPr>
        <w:t>
      2 26 1 2632 – "Резерв на обесценение биологических активов", где учитываются операции, связанные с созданием и движением резерва на обесценение биологических активов.</w:t>
      </w:r>
    </w:p>
    <w:bookmarkEnd w:id="248"/>
    <w:bookmarkStart w:name="z241" w:id="249"/>
    <w:p>
      <w:pPr>
        <w:spacing w:after="0"/>
        <w:ind w:left="0"/>
        <w:jc w:val="both"/>
      </w:pPr>
      <w:r>
        <w:rPr>
          <w:rFonts w:ascii="Times New Roman"/>
          <w:b w:val="false"/>
          <w:i w:val="false"/>
          <w:color w:val="000000"/>
          <w:sz w:val="28"/>
        </w:rPr>
        <w:t>
      23. Подраздел 27 "Нематериальные активы" предназначен для учета активов сроком службы более одного года, не имеющих физической сущности. Данный подраздел включает следующие счета:</w:t>
      </w:r>
    </w:p>
    <w:bookmarkEnd w:id="249"/>
    <w:bookmarkStart w:name="z242" w:id="250"/>
    <w:p>
      <w:pPr>
        <w:spacing w:after="0"/>
        <w:ind w:left="0"/>
        <w:jc w:val="both"/>
      </w:pPr>
      <w:r>
        <w:rPr>
          <w:rFonts w:ascii="Times New Roman"/>
          <w:b w:val="false"/>
          <w:i w:val="false"/>
          <w:color w:val="000000"/>
          <w:sz w:val="28"/>
        </w:rPr>
        <w:t>
      2 27 1 2710 – "Нематериальные активы", предназначен для учета активов, не имеющих материально-вещественной основы, но позволяющих получать доход в течение продолжительного времени. Данный счет включает следующие субсчета:</w:t>
      </w:r>
    </w:p>
    <w:bookmarkEnd w:id="250"/>
    <w:bookmarkStart w:name="z243" w:id="251"/>
    <w:p>
      <w:pPr>
        <w:spacing w:after="0"/>
        <w:ind w:left="0"/>
        <w:jc w:val="both"/>
      </w:pPr>
      <w:r>
        <w:rPr>
          <w:rFonts w:ascii="Times New Roman"/>
          <w:b w:val="false"/>
          <w:i w:val="false"/>
          <w:color w:val="000000"/>
          <w:sz w:val="28"/>
        </w:rPr>
        <w:t>
      2 27 1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p>
    <w:bookmarkEnd w:id="251"/>
    <w:bookmarkStart w:name="z244" w:id="252"/>
    <w:p>
      <w:pPr>
        <w:spacing w:after="0"/>
        <w:ind w:left="0"/>
        <w:jc w:val="both"/>
      </w:pPr>
      <w:r>
        <w:rPr>
          <w:rFonts w:ascii="Times New Roman"/>
          <w:b w:val="false"/>
          <w:i w:val="false"/>
          <w:color w:val="000000"/>
          <w:sz w:val="28"/>
        </w:rPr>
        <w:t>
      2 27 1 2712 – "Авторские права", где учитываются авторские права на оригиналы произведений литературы и искусства. Оригиналы принадлежат создателям (автору, кинокомпании) и на них устанавливаются юридические или фактические права собственности в виде авторского права, патента, лицензии или права секретности. Здесь учитываются авторские права на:</w:t>
      </w:r>
    </w:p>
    <w:bookmarkEnd w:id="252"/>
    <w:bookmarkStart w:name="z245" w:id="253"/>
    <w:p>
      <w:pPr>
        <w:spacing w:after="0"/>
        <w:ind w:left="0"/>
        <w:jc w:val="both"/>
      </w:pPr>
      <w:r>
        <w:rPr>
          <w:rFonts w:ascii="Times New Roman"/>
          <w:b w:val="false"/>
          <w:i w:val="false"/>
          <w:color w:val="000000"/>
          <w:sz w:val="28"/>
        </w:rPr>
        <w:t>
      оригинальные фильмы, звукозаписи, рукописи, магнитные ленты по которым записываются или воплощаются театральные постановки, радио- и телевизионные программы, музыкальные представления, спортивные состязания, произведения литературы и искусства;</w:t>
      </w:r>
    </w:p>
    <w:bookmarkEnd w:id="253"/>
    <w:bookmarkStart w:name="z246" w:id="254"/>
    <w:p>
      <w:pPr>
        <w:spacing w:after="0"/>
        <w:ind w:left="0"/>
        <w:jc w:val="both"/>
      </w:pPr>
      <w:r>
        <w:rPr>
          <w:rFonts w:ascii="Times New Roman"/>
          <w:b w:val="false"/>
          <w:i w:val="false"/>
          <w:color w:val="000000"/>
          <w:sz w:val="28"/>
        </w:rPr>
        <w:t>
      произведения, созданные для собственного использования;</w:t>
      </w:r>
    </w:p>
    <w:bookmarkEnd w:id="254"/>
    <w:bookmarkStart w:name="z247" w:id="255"/>
    <w:p>
      <w:pPr>
        <w:spacing w:after="0"/>
        <w:ind w:left="0"/>
        <w:jc w:val="both"/>
      </w:pPr>
      <w:r>
        <w:rPr>
          <w:rFonts w:ascii="Times New Roman"/>
          <w:b w:val="false"/>
          <w:i w:val="false"/>
          <w:color w:val="000000"/>
          <w:sz w:val="28"/>
        </w:rPr>
        <w:t>
      2 27 1 2713 – "Лицензионные соглашения", где учитывается право пользования лицензионными соглашениями, кроме объектов, не засвидетельствованных юридическими или учетными действиями, права пользования землей, водой, полезными ископаемыми и другими природными ресурсами, зданиями, сооружениями, оборудованием;</w:t>
      </w:r>
    </w:p>
    <w:bookmarkEnd w:id="255"/>
    <w:bookmarkStart w:name="z248" w:id="256"/>
    <w:p>
      <w:pPr>
        <w:spacing w:after="0"/>
        <w:ind w:left="0"/>
        <w:jc w:val="both"/>
      </w:pPr>
      <w:r>
        <w:rPr>
          <w:rFonts w:ascii="Times New Roman"/>
          <w:b w:val="false"/>
          <w:i w:val="false"/>
          <w:color w:val="000000"/>
          <w:sz w:val="28"/>
        </w:rPr>
        <w:t>
      2 27 1 2714 – "Патенты", где учитывается плата за право пользования патентом на изобретения, полезные модели, промышленные образцы, топологии интегральных микросхем, селекционные достижения и другие объекты, не засвидетельствованные юридическими или учетными действиями;</w:t>
      </w:r>
    </w:p>
    <w:bookmarkEnd w:id="256"/>
    <w:bookmarkStart w:name="z249" w:id="257"/>
    <w:p>
      <w:pPr>
        <w:spacing w:after="0"/>
        <w:ind w:left="0"/>
        <w:jc w:val="both"/>
      </w:pPr>
      <w:r>
        <w:rPr>
          <w:rFonts w:ascii="Times New Roman"/>
          <w:b w:val="false"/>
          <w:i w:val="false"/>
          <w:color w:val="000000"/>
          <w:sz w:val="28"/>
        </w:rPr>
        <w:t>
      2 27 1 2715 – "Гудвилл", где учитываются операции, связанные с наличием и движением гудвилла;</w:t>
      </w:r>
    </w:p>
    <w:bookmarkEnd w:id="257"/>
    <w:bookmarkStart w:name="z250" w:id="258"/>
    <w:p>
      <w:pPr>
        <w:spacing w:after="0"/>
        <w:ind w:left="0"/>
        <w:jc w:val="both"/>
      </w:pPr>
      <w:r>
        <w:rPr>
          <w:rFonts w:ascii="Times New Roman"/>
          <w:b w:val="false"/>
          <w:i w:val="false"/>
          <w:color w:val="000000"/>
          <w:sz w:val="28"/>
        </w:rPr>
        <w:t>
      2 27 1 2716 – "Прочие нематериальные активы", где учитываются прочие нематериальные активы, которые включают:</w:t>
      </w:r>
    </w:p>
    <w:bookmarkEnd w:id="258"/>
    <w:bookmarkStart w:name="z251" w:id="259"/>
    <w:p>
      <w:pPr>
        <w:spacing w:after="0"/>
        <w:ind w:left="0"/>
        <w:jc w:val="both"/>
      </w:pPr>
      <w:r>
        <w:rPr>
          <w:rFonts w:ascii="Times New Roman"/>
          <w:b w:val="false"/>
          <w:i w:val="false"/>
          <w:color w:val="000000"/>
          <w:sz w:val="28"/>
        </w:rPr>
        <w:t>
      наукоемкие промышленные технологии, новую информацию, ноу-хау и прочие изобретения, не отнесенные к другим категориям, использование которых в производстве ограничивается единицами, установившими на них права собственности или получившими соответствующий документ;</w:t>
      </w:r>
    </w:p>
    <w:bookmarkEnd w:id="259"/>
    <w:bookmarkStart w:name="z252" w:id="260"/>
    <w:p>
      <w:pPr>
        <w:spacing w:after="0"/>
        <w:ind w:left="0"/>
        <w:jc w:val="both"/>
      </w:pPr>
      <w:r>
        <w:rPr>
          <w:rFonts w:ascii="Times New Roman"/>
          <w:b w:val="false"/>
          <w:i w:val="false"/>
          <w:color w:val="000000"/>
          <w:sz w:val="28"/>
        </w:rPr>
        <w:t>
      фирменные наименования, имена, товарные знаки;</w:t>
      </w:r>
    </w:p>
    <w:bookmarkEnd w:id="260"/>
    <w:bookmarkStart w:name="z253" w:id="261"/>
    <w:p>
      <w:pPr>
        <w:spacing w:after="0"/>
        <w:ind w:left="0"/>
        <w:jc w:val="both"/>
      </w:pPr>
      <w:r>
        <w:rPr>
          <w:rFonts w:ascii="Times New Roman"/>
          <w:b w:val="false"/>
          <w:i w:val="false"/>
          <w:color w:val="000000"/>
          <w:sz w:val="28"/>
        </w:rPr>
        <w:t>
      права на осуществление разведки и добычи полезных ископаемых;</w:t>
      </w:r>
    </w:p>
    <w:bookmarkEnd w:id="261"/>
    <w:bookmarkStart w:name="z254" w:id="262"/>
    <w:p>
      <w:pPr>
        <w:spacing w:after="0"/>
        <w:ind w:left="0"/>
        <w:jc w:val="both"/>
      </w:pPr>
      <w:r>
        <w:rPr>
          <w:rFonts w:ascii="Times New Roman"/>
          <w:b w:val="false"/>
          <w:i w:val="false"/>
          <w:color w:val="000000"/>
          <w:sz w:val="28"/>
        </w:rPr>
        <w:t>
      концессии и аналогичные права на активы, которые включают концессии или исключительные права на лов рыбы в определенных местах, на прочие активы;</w:t>
      </w:r>
    </w:p>
    <w:bookmarkEnd w:id="262"/>
    <w:bookmarkStart w:name="z255" w:id="263"/>
    <w:p>
      <w:pPr>
        <w:spacing w:after="0"/>
        <w:ind w:left="0"/>
        <w:jc w:val="both"/>
      </w:pPr>
      <w:r>
        <w:rPr>
          <w:rFonts w:ascii="Times New Roman"/>
          <w:b w:val="false"/>
          <w:i w:val="false"/>
          <w:color w:val="000000"/>
          <w:sz w:val="28"/>
        </w:rPr>
        <w:t>
      права пользования арендованным имуществом в течение нескольких лет;</w:t>
      </w:r>
    </w:p>
    <w:bookmarkEnd w:id="263"/>
    <w:bookmarkStart w:name="z256" w:id="264"/>
    <w:p>
      <w:pPr>
        <w:spacing w:after="0"/>
        <w:ind w:left="0"/>
        <w:jc w:val="both"/>
      </w:pPr>
      <w:r>
        <w:rPr>
          <w:rFonts w:ascii="Times New Roman"/>
          <w:b w:val="false"/>
          <w:i w:val="false"/>
          <w:color w:val="000000"/>
          <w:sz w:val="28"/>
        </w:rPr>
        <w:t>
      2 27 1 2720 – "Накопленная амортизация и обесценение нематериальных активов", предназначен для учета накопленной амортизации и обесценения нематериальных активов. Данный счет включает следующие субсчета:</w:t>
      </w:r>
    </w:p>
    <w:bookmarkEnd w:id="264"/>
    <w:bookmarkStart w:name="z257" w:id="265"/>
    <w:p>
      <w:pPr>
        <w:spacing w:after="0"/>
        <w:ind w:left="0"/>
        <w:jc w:val="both"/>
      </w:pPr>
      <w:r>
        <w:rPr>
          <w:rFonts w:ascii="Times New Roman"/>
          <w:b w:val="false"/>
          <w:i w:val="false"/>
          <w:color w:val="000000"/>
          <w:sz w:val="28"/>
        </w:rPr>
        <w:t>
      2 27 1 2721 – "Накопленная амортизация нематериальных активов", где учитывается начисленная сумма амортизации нематериальных активов;</w:t>
      </w:r>
    </w:p>
    <w:bookmarkEnd w:id="265"/>
    <w:bookmarkStart w:name="z258" w:id="266"/>
    <w:p>
      <w:pPr>
        <w:spacing w:after="0"/>
        <w:ind w:left="0"/>
        <w:jc w:val="both"/>
      </w:pPr>
      <w:r>
        <w:rPr>
          <w:rFonts w:ascii="Times New Roman"/>
          <w:b w:val="false"/>
          <w:i w:val="false"/>
          <w:color w:val="000000"/>
          <w:sz w:val="28"/>
        </w:rPr>
        <w:t>
      2 27 1 2722 – "Резерв на обесценение нематериальных активов", где учитываются операции, связанные с созданием и движением резерва на обесценение нематериальных активов.</w:t>
      </w:r>
    </w:p>
    <w:bookmarkEnd w:id="266"/>
    <w:bookmarkStart w:name="z259" w:id="267"/>
    <w:p>
      <w:pPr>
        <w:spacing w:after="0"/>
        <w:ind w:left="0"/>
        <w:jc w:val="both"/>
      </w:pPr>
      <w:r>
        <w:rPr>
          <w:rFonts w:ascii="Times New Roman"/>
          <w:b w:val="false"/>
          <w:i w:val="false"/>
          <w:color w:val="000000"/>
          <w:sz w:val="28"/>
        </w:rPr>
        <w:t>
      24. Подраздел 28 "Прочие долгосрочные активы" предназначен для учета прочих долгосрочных активов, не указанных в предыдущих подразделах. Данный подраздел включает следующий счет:</w:t>
      </w:r>
    </w:p>
    <w:bookmarkEnd w:id="267"/>
    <w:bookmarkStart w:name="z260" w:id="268"/>
    <w:p>
      <w:pPr>
        <w:spacing w:after="0"/>
        <w:ind w:left="0"/>
        <w:jc w:val="both"/>
      </w:pPr>
      <w:r>
        <w:rPr>
          <w:rFonts w:ascii="Times New Roman"/>
          <w:b w:val="false"/>
          <w:i w:val="false"/>
          <w:color w:val="000000"/>
          <w:sz w:val="28"/>
        </w:rPr>
        <w:t>
      2 28 1 2810 – "Прочие долгосрочные активы", предназначен для учета операций по прочим долгосрочным активам, не указанным в предыдущих группах счетов.</w:t>
      </w:r>
    </w:p>
    <w:bookmarkEnd w:id="268"/>
    <w:bookmarkStart w:name="z261" w:id="269"/>
    <w:p>
      <w:pPr>
        <w:spacing w:after="0"/>
        <w:ind w:left="0"/>
        <w:jc w:val="left"/>
      </w:pPr>
      <w:r>
        <w:rPr>
          <w:rFonts w:ascii="Times New Roman"/>
          <w:b/>
          <w:i w:val="false"/>
          <w:color w:val="000000"/>
        </w:rPr>
        <w:t xml:space="preserve"> Глава 6. Счета раздела 3 "Краткосрочные обязательства"</w:t>
      </w:r>
    </w:p>
    <w:bookmarkEnd w:id="269"/>
    <w:bookmarkStart w:name="z262" w:id="270"/>
    <w:p>
      <w:pPr>
        <w:spacing w:after="0"/>
        <w:ind w:left="0"/>
        <w:jc w:val="both"/>
      </w:pPr>
      <w:r>
        <w:rPr>
          <w:rFonts w:ascii="Times New Roman"/>
          <w:b w:val="false"/>
          <w:i w:val="false"/>
          <w:color w:val="000000"/>
          <w:sz w:val="28"/>
        </w:rPr>
        <w:t>
      25. Счета раздела 3 "Краткосрочные обязательства" предназначены для учета обязательств государственных учреждений, классифицируемых как краткосрочные.</w:t>
      </w:r>
    </w:p>
    <w:bookmarkEnd w:id="270"/>
    <w:bookmarkStart w:name="z263" w:id="271"/>
    <w:p>
      <w:pPr>
        <w:spacing w:after="0"/>
        <w:ind w:left="0"/>
        <w:jc w:val="both"/>
      </w:pPr>
      <w:r>
        <w:rPr>
          <w:rFonts w:ascii="Times New Roman"/>
          <w:b w:val="false"/>
          <w:i w:val="false"/>
          <w:color w:val="000000"/>
          <w:sz w:val="28"/>
        </w:rPr>
        <w:t>
      26. Раздел 3 "Краткосрочные обязательства" включает следующие подразделы:</w:t>
      </w:r>
    </w:p>
    <w:bookmarkEnd w:id="271"/>
    <w:bookmarkStart w:name="z264" w:id="272"/>
    <w:p>
      <w:pPr>
        <w:spacing w:after="0"/>
        <w:ind w:left="0"/>
        <w:jc w:val="both"/>
      </w:pPr>
      <w:r>
        <w:rPr>
          <w:rFonts w:ascii="Times New Roman"/>
          <w:b w:val="false"/>
          <w:i w:val="false"/>
          <w:color w:val="000000"/>
          <w:sz w:val="28"/>
        </w:rPr>
        <w:t>
      30 – "Краткосрочные финансовые обязательства";</w:t>
      </w:r>
    </w:p>
    <w:bookmarkEnd w:id="272"/>
    <w:bookmarkStart w:name="z265" w:id="273"/>
    <w:p>
      <w:pPr>
        <w:spacing w:after="0"/>
        <w:ind w:left="0"/>
        <w:jc w:val="both"/>
      </w:pPr>
      <w:r>
        <w:rPr>
          <w:rFonts w:ascii="Times New Roman"/>
          <w:b w:val="false"/>
          <w:i w:val="false"/>
          <w:color w:val="000000"/>
          <w:sz w:val="28"/>
        </w:rPr>
        <w:t>
      31 – "Краткосрочная кредиторская задолженность по налогам и другим платежам";</w:t>
      </w:r>
    </w:p>
    <w:bookmarkEnd w:id="273"/>
    <w:bookmarkStart w:name="z266" w:id="274"/>
    <w:p>
      <w:pPr>
        <w:spacing w:after="0"/>
        <w:ind w:left="0"/>
        <w:jc w:val="both"/>
      </w:pPr>
      <w:r>
        <w:rPr>
          <w:rFonts w:ascii="Times New Roman"/>
          <w:b w:val="false"/>
          <w:i w:val="false"/>
          <w:color w:val="000000"/>
          <w:sz w:val="28"/>
        </w:rPr>
        <w:t>
      32 – "Краткосрочная кредиторская задолженность";</w:t>
      </w:r>
    </w:p>
    <w:bookmarkEnd w:id="274"/>
    <w:bookmarkStart w:name="z267" w:id="275"/>
    <w:p>
      <w:pPr>
        <w:spacing w:after="0"/>
        <w:ind w:left="0"/>
        <w:jc w:val="both"/>
      </w:pPr>
      <w:r>
        <w:rPr>
          <w:rFonts w:ascii="Times New Roman"/>
          <w:b w:val="false"/>
          <w:i w:val="false"/>
          <w:color w:val="000000"/>
          <w:sz w:val="28"/>
        </w:rPr>
        <w:t>
      33 – "Краткосрочные оценочные и гарантийные обязательства";</w:t>
      </w:r>
    </w:p>
    <w:bookmarkEnd w:id="275"/>
    <w:bookmarkStart w:name="z268" w:id="276"/>
    <w:p>
      <w:pPr>
        <w:spacing w:after="0"/>
        <w:ind w:left="0"/>
        <w:jc w:val="both"/>
      </w:pPr>
      <w:r>
        <w:rPr>
          <w:rFonts w:ascii="Times New Roman"/>
          <w:b w:val="false"/>
          <w:i w:val="false"/>
          <w:color w:val="000000"/>
          <w:sz w:val="28"/>
        </w:rPr>
        <w:t>
      34 – "Прочие краткосрочные обязательства".</w:t>
      </w:r>
    </w:p>
    <w:bookmarkEnd w:id="276"/>
    <w:bookmarkStart w:name="z269" w:id="277"/>
    <w:p>
      <w:pPr>
        <w:spacing w:after="0"/>
        <w:ind w:left="0"/>
        <w:jc w:val="both"/>
      </w:pPr>
      <w:r>
        <w:rPr>
          <w:rFonts w:ascii="Times New Roman"/>
          <w:b w:val="false"/>
          <w:i w:val="false"/>
          <w:color w:val="000000"/>
          <w:sz w:val="28"/>
        </w:rPr>
        <w:t>
      27. Подраздел 30 "Краткосрочные финансовые обязательства" предназначен для учета финансовых обязательств хозяйствующих субъектов, классифицируемых как краткосрочные. Данный подраздел включает следующие счета:</w:t>
      </w:r>
    </w:p>
    <w:bookmarkEnd w:id="277"/>
    <w:bookmarkStart w:name="z721" w:id="278"/>
    <w:p>
      <w:pPr>
        <w:spacing w:after="0"/>
        <w:ind w:left="0"/>
        <w:jc w:val="both"/>
      </w:pPr>
      <w:r>
        <w:rPr>
          <w:rFonts w:ascii="Times New Roman"/>
          <w:b w:val="false"/>
          <w:i w:val="false"/>
          <w:color w:val="000000"/>
          <w:sz w:val="28"/>
        </w:rPr>
        <w:t>
      3 30 1 3010 – "Краткосрочные внешние займы полученные", предназначен для учета краткосрочных полученных займов;</w:t>
      </w:r>
    </w:p>
    <w:bookmarkEnd w:id="278"/>
    <w:bookmarkStart w:name="z722" w:id="279"/>
    <w:p>
      <w:pPr>
        <w:spacing w:after="0"/>
        <w:ind w:left="0"/>
        <w:jc w:val="both"/>
      </w:pPr>
      <w:r>
        <w:rPr>
          <w:rFonts w:ascii="Times New Roman"/>
          <w:b w:val="false"/>
          <w:i w:val="false"/>
          <w:color w:val="000000"/>
          <w:sz w:val="28"/>
        </w:rPr>
        <w:t>
      3 30 1 3020 – "Краткосрочные внутренние займы полученные", предназначен для учета краткосрочных полученных внутренних займов;</w:t>
      </w:r>
    </w:p>
    <w:bookmarkEnd w:id="279"/>
    <w:bookmarkStart w:name="z723" w:id="280"/>
    <w:p>
      <w:pPr>
        <w:spacing w:after="0"/>
        <w:ind w:left="0"/>
        <w:jc w:val="both"/>
      </w:pPr>
      <w:r>
        <w:rPr>
          <w:rFonts w:ascii="Times New Roman"/>
          <w:b w:val="false"/>
          <w:i w:val="false"/>
          <w:color w:val="000000"/>
          <w:sz w:val="28"/>
        </w:rPr>
        <w:t>
      3 30 1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280"/>
    <w:bookmarkStart w:name="z724" w:id="281"/>
    <w:p>
      <w:pPr>
        <w:spacing w:after="0"/>
        <w:ind w:left="0"/>
        <w:jc w:val="both"/>
      </w:pPr>
      <w:r>
        <w:rPr>
          <w:rFonts w:ascii="Times New Roman"/>
          <w:b w:val="false"/>
          <w:i w:val="false"/>
          <w:color w:val="000000"/>
          <w:sz w:val="28"/>
        </w:rPr>
        <w:t>
      3 30 1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82"/>
    <w:p>
      <w:pPr>
        <w:spacing w:after="0"/>
        <w:ind w:left="0"/>
        <w:jc w:val="both"/>
      </w:pPr>
      <w:r>
        <w:rPr>
          <w:rFonts w:ascii="Times New Roman"/>
          <w:b w:val="false"/>
          <w:i w:val="false"/>
          <w:color w:val="000000"/>
          <w:sz w:val="28"/>
        </w:rPr>
        <w:t>
      28. Подраздел 31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 Данный подраздел включает следующие счета:</w:t>
      </w:r>
    </w:p>
    <w:bookmarkEnd w:id="282"/>
    <w:bookmarkStart w:name="z726" w:id="283"/>
    <w:p>
      <w:pPr>
        <w:spacing w:after="0"/>
        <w:ind w:left="0"/>
        <w:jc w:val="both"/>
      </w:pPr>
      <w:r>
        <w:rPr>
          <w:rFonts w:ascii="Times New Roman"/>
          <w:b w:val="false"/>
          <w:i w:val="false"/>
          <w:color w:val="000000"/>
          <w:sz w:val="28"/>
        </w:rPr>
        <w:t>
      3 31 1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Данный счет включает следующие субсчета:</w:t>
      </w:r>
    </w:p>
    <w:bookmarkEnd w:id="283"/>
    <w:bookmarkStart w:name="z727" w:id="284"/>
    <w:p>
      <w:pPr>
        <w:spacing w:after="0"/>
        <w:ind w:left="0"/>
        <w:jc w:val="both"/>
      </w:pPr>
      <w:r>
        <w:rPr>
          <w:rFonts w:ascii="Times New Roman"/>
          <w:b w:val="false"/>
          <w:i w:val="false"/>
          <w:color w:val="000000"/>
          <w:sz w:val="28"/>
        </w:rPr>
        <w:t>
      3 31 1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по содержанию жилища и коммунальные услуги, по другим трансфертам физическим лицам;</w:t>
      </w:r>
    </w:p>
    <w:bookmarkEnd w:id="284"/>
    <w:bookmarkStart w:name="z728" w:id="285"/>
    <w:p>
      <w:pPr>
        <w:spacing w:after="0"/>
        <w:ind w:left="0"/>
        <w:jc w:val="both"/>
      </w:pPr>
      <w:r>
        <w:rPr>
          <w:rFonts w:ascii="Times New Roman"/>
          <w:b w:val="false"/>
          <w:i w:val="false"/>
          <w:color w:val="000000"/>
          <w:sz w:val="28"/>
        </w:rPr>
        <w:t>
      3 31 1 3112 – "Краткосрочная кредиторская задолженность по целевым текущим трансфертам", где учитывается движение средств со сроком до одного года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285"/>
    <w:bookmarkStart w:name="z729" w:id="286"/>
    <w:p>
      <w:pPr>
        <w:spacing w:after="0"/>
        <w:ind w:left="0"/>
        <w:jc w:val="both"/>
      </w:pPr>
      <w:r>
        <w:rPr>
          <w:rFonts w:ascii="Times New Roman"/>
          <w:b w:val="false"/>
          <w:i w:val="false"/>
          <w:color w:val="000000"/>
          <w:sz w:val="28"/>
        </w:rPr>
        <w:t>
      3 31 1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286"/>
    <w:bookmarkStart w:name="z730" w:id="287"/>
    <w:p>
      <w:pPr>
        <w:spacing w:after="0"/>
        <w:ind w:left="0"/>
        <w:jc w:val="both"/>
      </w:pPr>
      <w:r>
        <w:rPr>
          <w:rFonts w:ascii="Times New Roman"/>
          <w:b w:val="false"/>
          <w:i w:val="false"/>
          <w:color w:val="000000"/>
          <w:sz w:val="28"/>
        </w:rPr>
        <w:t>
      3 31 1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287"/>
    <w:bookmarkStart w:name="z731" w:id="288"/>
    <w:p>
      <w:pPr>
        <w:spacing w:after="0"/>
        <w:ind w:left="0"/>
        <w:jc w:val="both"/>
      </w:pPr>
      <w:r>
        <w:rPr>
          <w:rFonts w:ascii="Times New Roman"/>
          <w:b w:val="false"/>
          <w:i w:val="false"/>
          <w:color w:val="000000"/>
          <w:sz w:val="28"/>
        </w:rPr>
        <w:t>
      3 31 1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288"/>
    <w:bookmarkStart w:name="z732" w:id="289"/>
    <w:p>
      <w:pPr>
        <w:spacing w:after="0"/>
        <w:ind w:left="0"/>
        <w:jc w:val="both"/>
      </w:pPr>
      <w:r>
        <w:rPr>
          <w:rFonts w:ascii="Times New Roman"/>
          <w:b w:val="false"/>
          <w:i w:val="false"/>
          <w:color w:val="000000"/>
          <w:sz w:val="28"/>
        </w:rPr>
        <w:t>
      3 31 1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Данный счет включает следующие субсчета:</w:t>
      </w:r>
    </w:p>
    <w:bookmarkEnd w:id="289"/>
    <w:bookmarkStart w:name="z733" w:id="290"/>
    <w:p>
      <w:pPr>
        <w:spacing w:after="0"/>
        <w:ind w:left="0"/>
        <w:jc w:val="both"/>
      </w:pPr>
      <w:r>
        <w:rPr>
          <w:rFonts w:ascii="Times New Roman"/>
          <w:b w:val="false"/>
          <w:i w:val="false"/>
          <w:color w:val="000000"/>
          <w:sz w:val="28"/>
        </w:rPr>
        <w:t xml:space="preserve">
      3 31 1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290"/>
    <w:bookmarkStart w:name="z734" w:id="291"/>
    <w:p>
      <w:pPr>
        <w:spacing w:after="0"/>
        <w:ind w:left="0"/>
        <w:jc w:val="both"/>
      </w:pPr>
      <w:r>
        <w:rPr>
          <w:rFonts w:ascii="Times New Roman"/>
          <w:b w:val="false"/>
          <w:i w:val="false"/>
          <w:color w:val="000000"/>
          <w:sz w:val="28"/>
        </w:rPr>
        <w:t>
      3 31 1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кодексом;</w:t>
      </w:r>
    </w:p>
    <w:bookmarkEnd w:id="291"/>
    <w:bookmarkStart w:name="z735" w:id="292"/>
    <w:p>
      <w:pPr>
        <w:spacing w:after="0"/>
        <w:ind w:left="0"/>
        <w:jc w:val="both"/>
      </w:pPr>
      <w:r>
        <w:rPr>
          <w:rFonts w:ascii="Times New Roman"/>
          <w:b w:val="false"/>
          <w:i w:val="false"/>
          <w:color w:val="000000"/>
          <w:sz w:val="28"/>
        </w:rPr>
        <w:t>
      3 31 1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Налоговым кодексом;</w:t>
      </w:r>
    </w:p>
    <w:bookmarkEnd w:id="292"/>
    <w:bookmarkStart w:name="z736" w:id="293"/>
    <w:p>
      <w:pPr>
        <w:spacing w:after="0"/>
        <w:ind w:left="0"/>
        <w:jc w:val="both"/>
      </w:pPr>
      <w:r>
        <w:rPr>
          <w:rFonts w:ascii="Times New Roman"/>
          <w:b w:val="false"/>
          <w:i w:val="false"/>
          <w:color w:val="000000"/>
          <w:sz w:val="28"/>
        </w:rPr>
        <w:t>
      3 31 1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Налоговым кодексом, а также операции по прочим начислениям и платежам в бюджет со сроком до одного года, не указанных в других группах счетов;</w:t>
      </w:r>
    </w:p>
    <w:bookmarkEnd w:id="293"/>
    <w:bookmarkStart w:name="z737" w:id="294"/>
    <w:p>
      <w:pPr>
        <w:spacing w:after="0"/>
        <w:ind w:left="0"/>
        <w:jc w:val="both"/>
      </w:pPr>
      <w:r>
        <w:rPr>
          <w:rFonts w:ascii="Times New Roman"/>
          <w:b w:val="false"/>
          <w:i w:val="false"/>
          <w:color w:val="000000"/>
          <w:sz w:val="28"/>
        </w:rPr>
        <w:t>
      3 31 1 3130 – "Краткосрочная кредиторская задолженность по прочим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Данный счет включает следующие субсчета:</w:t>
      </w:r>
    </w:p>
    <w:bookmarkEnd w:id="294"/>
    <w:bookmarkStart w:name="z738" w:id="295"/>
    <w:p>
      <w:pPr>
        <w:spacing w:after="0"/>
        <w:ind w:left="0"/>
        <w:jc w:val="both"/>
      </w:pPr>
      <w:r>
        <w:rPr>
          <w:rFonts w:ascii="Times New Roman"/>
          <w:b w:val="false"/>
          <w:i w:val="false"/>
          <w:color w:val="000000"/>
          <w:sz w:val="28"/>
        </w:rPr>
        <w:t>
      3 31 1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295"/>
    <w:bookmarkStart w:name="z739" w:id="296"/>
    <w:p>
      <w:pPr>
        <w:spacing w:after="0"/>
        <w:ind w:left="0"/>
        <w:jc w:val="both"/>
      </w:pPr>
      <w:r>
        <w:rPr>
          <w:rFonts w:ascii="Times New Roman"/>
          <w:b w:val="false"/>
          <w:i w:val="false"/>
          <w:color w:val="000000"/>
          <w:sz w:val="28"/>
        </w:rPr>
        <w:t>
      3 31 1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296"/>
    <w:bookmarkStart w:name="z740" w:id="297"/>
    <w:p>
      <w:pPr>
        <w:spacing w:after="0"/>
        <w:ind w:left="0"/>
        <w:jc w:val="both"/>
      </w:pPr>
      <w:r>
        <w:rPr>
          <w:rFonts w:ascii="Times New Roman"/>
          <w:b w:val="false"/>
          <w:i w:val="false"/>
          <w:color w:val="000000"/>
          <w:sz w:val="28"/>
        </w:rPr>
        <w:t>
      3 31 1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297"/>
    <w:bookmarkStart w:name="z741" w:id="298"/>
    <w:p>
      <w:pPr>
        <w:spacing w:after="0"/>
        <w:ind w:left="0"/>
        <w:jc w:val="both"/>
      </w:pPr>
      <w:r>
        <w:rPr>
          <w:rFonts w:ascii="Times New Roman"/>
          <w:b w:val="false"/>
          <w:i w:val="false"/>
          <w:color w:val="000000"/>
          <w:sz w:val="28"/>
        </w:rPr>
        <w:t>
      3 31 1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Данный счет включает следующие субсчета:</w:t>
      </w:r>
    </w:p>
    <w:bookmarkEnd w:id="298"/>
    <w:bookmarkStart w:name="z742" w:id="299"/>
    <w:p>
      <w:pPr>
        <w:spacing w:after="0"/>
        <w:ind w:left="0"/>
        <w:jc w:val="both"/>
      </w:pPr>
      <w:r>
        <w:rPr>
          <w:rFonts w:ascii="Times New Roman"/>
          <w:b w:val="false"/>
          <w:i w:val="false"/>
          <w:color w:val="000000"/>
          <w:sz w:val="28"/>
        </w:rPr>
        <w:t xml:space="preserve">
      3 31 1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w:t>
      </w:r>
    </w:p>
    <w:bookmarkEnd w:id="299"/>
    <w:bookmarkStart w:name="z743" w:id="300"/>
    <w:p>
      <w:pPr>
        <w:spacing w:after="0"/>
        <w:ind w:left="0"/>
        <w:jc w:val="both"/>
      </w:pPr>
      <w:r>
        <w:rPr>
          <w:rFonts w:ascii="Times New Roman"/>
          <w:b w:val="false"/>
          <w:i w:val="false"/>
          <w:color w:val="000000"/>
          <w:sz w:val="28"/>
        </w:rPr>
        <w:t>
      3 31 1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300"/>
    <w:bookmarkStart w:name="z744" w:id="301"/>
    <w:p>
      <w:pPr>
        <w:spacing w:after="0"/>
        <w:ind w:left="0"/>
        <w:jc w:val="both"/>
      </w:pPr>
      <w:r>
        <w:rPr>
          <w:rFonts w:ascii="Times New Roman"/>
          <w:b w:val="false"/>
          <w:i w:val="false"/>
          <w:color w:val="000000"/>
          <w:sz w:val="28"/>
        </w:rPr>
        <w:t>
      3 31 1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301"/>
    <w:bookmarkStart w:name="z745" w:id="302"/>
    <w:p>
      <w:pPr>
        <w:spacing w:after="0"/>
        <w:ind w:left="0"/>
        <w:jc w:val="both"/>
      </w:pPr>
      <w:r>
        <w:rPr>
          <w:rFonts w:ascii="Times New Roman"/>
          <w:b w:val="false"/>
          <w:i w:val="false"/>
          <w:color w:val="000000"/>
          <w:sz w:val="28"/>
        </w:rPr>
        <w:t>
      3 31 1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302"/>
    <w:bookmarkStart w:name="z746" w:id="303"/>
    <w:p>
      <w:pPr>
        <w:spacing w:after="0"/>
        <w:ind w:left="0"/>
        <w:jc w:val="both"/>
      </w:pPr>
      <w:r>
        <w:rPr>
          <w:rFonts w:ascii="Times New Roman"/>
          <w:b w:val="false"/>
          <w:i w:val="false"/>
          <w:color w:val="000000"/>
          <w:sz w:val="28"/>
        </w:rPr>
        <w:t>
      3 31 1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303"/>
    <w:bookmarkStart w:name="z747" w:id="304"/>
    <w:p>
      <w:pPr>
        <w:spacing w:after="0"/>
        <w:ind w:left="0"/>
        <w:jc w:val="both"/>
      </w:pPr>
      <w:r>
        <w:rPr>
          <w:rFonts w:ascii="Times New Roman"/>
          <w:b w:val="false"/>
          <w:i w:val="false"/>
          <w:color w:val="000000"/>
          <w:sz w:val="28"/>
        </w:rPr>
        <w:t>
      3 31 1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Данный счет включает следующие субсчета:</w:t>
      </w:r>
    </w:p>
    <w:bookmarkEnd w:id="304"/>
    <w:bookmarkStart w:name="z748" w:id="305"/>
    <w:p>
      <w:pPr>
        <w:spacing w:after="0"/>
        <w:ind w:left="0"/>
        <w:jc w:val="both"/>
      </w:pPr>
      <w:r>
        <w:rPr>
          <w:rFonts w:ascii="Times New Roman"/>
          <w:b w:val="false"/>
          <w:i w:val="false"/>
          <w:color w:val="000000"/>
          <w:sz w:val="28"/>
        </w:rPr>
        <w:t xml:space="preserve">
      3 31 1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ФСМС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305"/>
    <w:bookmarkStart w:name="z749" w:id="306"/>
    <w:p>
      <w:pPr>
        <w:spacing w:after="0"/>
        <w:ind w:left="0"/>
        <w:jc w:val="both"/>
      </w:pPr>
      <w:r>
        <w:rPr>
          <w:rFonts w:ascii="Times New Roman"/>
          <w:b w:val="false"/>
          <w:i w:val="false"/>
          <w:color w:val="000000"/>
          <w:sz w:val="28"/>
        </w:rPr>
        <w:t>
      3 31 1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ФСМС в соответствии с Законом о социальном медицинском страховании.</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307"/>
    <w:p>
      <w:pPr>
        <w:spacing w:after="0"/>
        <w:ind w:left="0"/>
        <w:jc w:val="both"/>
      </w:pPr>
      <w:r>
        <w:rPr>
          <w:rFonts w:ascii="Times New Roman"/>
          <w:b w:val="false"/>
          <w:i w:val="false"/>
          <w:color w:val="000000"/>
          <w:sz w:val="28"/>
        </w:rPr>
        <w:t>
      29. Подраздел 32 "Краткосрочная кредиторская задолженность поставщикам и подрядчикам" предназначен для учета краткосрочной кредиторской задолженности. Данный подраздел включает следующие счета:</w:t>
      </w:r>
    </w:p>
    <w:bookmarkEnd w:id="307"/>
    <w:bookmarkStart w:name="z298" w:id="308"/>
    <w:p>
      <w:pPr>
        <w:spacing w:after="0"/>
        <w:ind w:left="0"/>
        <w:jc w:val="both"/>
      </w:pPr>
      <w:r>
        <w:rPr>
          <w:rFonts w:ascii="Times New Roman"/>
          <w:b w:val="false"/>
          <w:i w:val="false"/>
          <w:color w:val="000000"/>
          <w:sz w:val="28"/>
        </w:rPr>
        <w:t>
      3 32 1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308"/>
    <w:bookmarkStart w:name="z299" w:id="309"/>
    <w:p>
      <w:pPr>
        <w:spacing w:after="0"/>
        <w:ind w:left="0"/>
        <w:jc w:val="both"/>
      </w:pPr>
      <w:r>
        <w:rPr>
          <w:rFonts w:ascii="Times New Roman"/>
          <w:b w:val="false"/>
          <w:i w:val="false"/>
          <w:color w:val="000000"/>
          <w:sz w:val="28"/>
        </w:rPr>
        <w:t>
      3 32 1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309"/>
    <w:bookmarkStart w:name="z300" w:id="310"/>
    <w:p>
      <w:pPr>
        <w:spacing w:after="0"/>
        <w:ind w:left="0"/>
        <w:jc w:val="both"/>
      </w:pPr>
      <w:r>
        <w:rPr>
          <w:rFonts w:ascii="Times New Roman"/>
          <w:b w:val="false"/>
          <w:i w:val="false"/>
          <w:color w:val="000000"/>
          <w:sz w:val="28"/>
        </w:rPr>
        <w:t>
      3 32 1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310"/>
    <w:bookmarkStart w:name="z301" w:id="311"/>
    <w:p>
      <w:pPr>
        <w:spacing w:after="0"/>
        <w:ind w:left="0"/>
        <w:jc w:val="both"/>
      </w:pPr>
      <w:r>
        <w:rPr>
          <w:rFonts w:ascii="Times New Roman"/>
          <w:b w:val="false"/>
          <w:i w:val="false"/>
          <w:color w:val="000000"/>
          <w:sz w:val="28"/>
        </w:rPr>
        <w:t>
      3 32 1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311"/>
    <w:bookmarkStart w:name="z302" w:id="312"/>
    <w:p>
      <w:pPr>
        <w:spacing w:after="0"/>
        <w:ind w:left="0"/>
        <w:jc w:val="both"/>
      </w:pPr>
      <w:r>
        <w:rPr>
          <w:rFonts w:ascii="Times New Roman"/>
          <w:b w:val="false"/>
          <w:i w:val="false"/>
          <w:color w:val="000000"/>
          <w:sz w:val="28"/>
        </w:rPr>
        <w:t>
      3 32 1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312"/>
    <w:bookmarkStart w:name="z303" w:id="313"/>
    <w:p>
      <w:pPr>
        <w:spacing w:after="0"/>
        <w:ind w:left="0"/>
        <w:jc w:val="both"/>
      </w:pPr>
      <w:r>
        <w:rPr>
          <w:rFonts w:ascii="Times New Roman"/>
          <w:b w:val="false"/>
          <w:i w:val="false"/>
          <w:color w:val="000000"/>
          <w:sz w:val="28"/>
        </w:rPr>
        <w:t>
      3 32 1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Законом о физкультуре. Данный счет включает следующие субсчета:</w:t>
      </w:r>
    </w:p>
    <w:bookmarkEnd w:id="313"/>
    <w:bookmarkStart w:name="z304" w:id="314"/>
    <w:p>
      <w:pPr>
        <w:spacing w:after="0"/>
        <w:ind w:left="0"/>
        <w:jc w:val="both"/>
      </w:pPr>
      <w:r>
        <w:rPr>
          <w:rFonts w:ascii="Times New Roman"/>
          <w:b w:val="false"/>
          <w:i w:val="false"/>
          <w:color w:val="000000"/>
          <w:sz w:val="28"/>
        </w:rPr>
        <w:t>
      3 32 1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314"/>
    <w:bookmarkStart w:name="z305" w:id="315"/>
    <w:p>
      <w:pPr>
        <w:spacing w:after="0"/>
        <w:ind w:left="0"/>
        <w:jc w:val="both"/>
      </w:pPr>
      <w:r>
        <w:rPr>
          <w:rFonts w:ascii="Times New Roman"/>
          <w:b w:val="false"/>
          <w:i w:val="false"/>
          <w:color w:val="000000"/>
          <w:sz w:val="28"/>
        </w:rPr>
        <w:t>
      3 32 1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315"/>
    <w:bookmarkStart w:name="z306" w:id="316"/>
    <w:p>
      <w:pPr>
        <w:spacing w:after="0"/>
        <w:ind w:left="0"/>
        <w:jc w:val="both"/>
      </w:pPr>
      <w:r>
        <w:rPr>
          <w:rFonts w:ascii="Times New Roman"/>
          <w:b w:val="false"/>
          <w:i w:val="false"/>
          <w:color w:val="000000"/>
          <w:sz w:val="28"/>
        </w:rPr>
        <w:t>
      3 32 1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316"/>
    <w:bookmarkStart w:name="z307" w:id="317"/>
    <w:p>
      <w:pPr>
        <w:spacing w:after="0"/>
        <w:ind w:left="0"/>
        <w:jc w:val="both"/>
      </w:pPr>
      <w:r>
        <w:rPr>
          <w:rFonts w:ascii="Times New Roman"/>
          <w:b w:val="false"/>
          <w:i w:val="false"/>
          <w:color w:val="000000"/>
          <w:sz w:val="28"/>
        </w:rPr>
        <w:t>
      3 32 1 3244 – "Краткосрочная кредиторская задолженность работникам по социальному пособию по временной нетрудоспособности", где государственными учреждениями учитываются начисленные и выплаченные социальные пособия по временной нетрудоспособности;</w:t>
      </w:r>
    </w:p>
    <w:bookmarkEnd w:id="317"/>
    <w:bookmarkStart w:name="z308" w:id="318"/>
    <w:p>
      <w:pPr>
        <w:spacing w:after="0"/>
        <w:ind w:left="0"/>
        <w:jc w:val="both"/>
      </w:pPr>
      <w:r>
        <w:rPr>
          <w:rFonts w:ascii="Times New Roman"/>
          <w:b w:val="false"/>
          <w:i w:val="false"/>
          <w:color w:val="000000"/>
          <w:sz w:val="28"/>
        </w:rPr>
        <w:t>
      3 32 1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318"/>
    <w:bookmarkStart w:name="z309" w:id="319"/>
    <w:p>
      <w:pPr>
        <w:spacing w:after="0"/>
        <w:ind w:left="0"/>
        <w:jc w:val="both"/>
      </w:pPr>
      <w:r>
        <w:rPr>
          <w:rFonts w:ascii="Times New Roman"/>
          <w:b w:val="false"/>
          <w:i w:val="false"/>
          <w:color w:val="000000"/>
          <w:sz w:val="28"/>
        </w:rPr>
        <w:t>
      3 32 1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319"/>
    <w:bookmarkStart w:name="z310" w:id="320"/>
    <w:p>
      <w:pPr>
        <w:spacing w:after="0"/>
        <w:ind w:left="0"/>
        <w:jc w:val="both"/>
      </w:pPr>
      <w:r>
        <w:rPr>
          <w:rFonts w:ascii="Times New Roman"/>
          <w:b w:val="false"/>
          <w:i w:val="false"/>
          <w:color w:val="000000"/>
          <w:sz w:val="28"/>
        </w:rPr>
        <w:t>
      3 32 1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320"/>
    <w:bookmarkStart w:name="z311" w:id="321"/>
    <w:p>
      <w:pPr>
        <w:spacing w:after="0"/>
        <w:ind w:left="0"/>
        <w:jc w:val="both"/>
      </w:pPr>
      <w:r>
        <w:rPr>
          <w:rFonts w:ascii="Times New Roman"/>
          <w:b w:val="false"/>
          <w:i w:val="false"/>
          <w:color w:val="000000"/>
          <w:sz w:val="28"/>
        </w:rPr>
        <w:t>
      3 32 1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321"/>
    <w:bookmarkStart w:name="z312" w:id="322"/>
    <w:p>
      <w:pPr>
        <w:spacing w:after="0"/>
        <w:ind w:left="0"/>
        <w:jc w:val="both"/>
      </w:pPr>
      <w:r>
        <w:rPr>
          <w:rFonts w:ascii="Times New Roman"/>
          <w:b w:val="false"/>
          <w:i w:val="false"/>
          <w:color w:val="000000"/>
          <w:sz w:val="28"/>
        </w:rPr>
        <w:t>
      3 32 1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Законом о физкультуре;</w:t>
      </w:r>
    </w:p>
    <w:bookmarkEnd w:id="322"/>
    <w:bookmarkStart w:name="z313" w:id="323"/>
    <w:p>
      <w:pPr>
        <w:spacing w:after="0"/>
        <w:ind w:left="0"/>
        <w:jc w:val="both"/>
      </w:pPr>
      <w:r>
        <w:rPr>
          <w:rFonts w:ascii="Times New Roman"/>
          <w:b w:val="false"/>
          <w:i w:val="false"/>
          <w:color w:val="000000"/>
          <w:sz w:val="28"/>
        </w:rPr>
        <w:t>
      3 32 1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323"/>
    <w:bookmarkStart w:name="z314" w:id="324"/>
    <w:p>
      <w:pPr>
        <w:spacing w:after="0"/>
        <w:ind w:left="0"/>
        <w:jc w:val="both"/>
      </w:pPr>
      <w:r>
        <w:rPr>
          <w:rFonts w:ascii="Times New Roman"/>
          <w:b w:val="false"/>
          <w:i w:val="false"/>
          <w:color w:val="000000"/>
          <w:sz w:val="28"/>
        </w:rPr>
        <w:t xml:space="preserve">
      3 32 1 3260 – "Краткосрочная кредиторская задолженность по аренде", предназначен для учета краткосрочной кредиторской задолженности по аренде; </w:t>
      </w:r>
    </w:p>
    <w:bookmarkEnd w:id="324"/>
    <w:bookmarkStart w:name="z315" w:id="325"/>
    <w:p>
      <w:pPr>
        <w:spacing w:after="0"/>
        <w:ind w:left="0"/>
        <w:jc w:val="both"/>
      </w:pPr>
      <w:r>
        <w:rPr>
          <w:rFonts w:ascii="Times New Roman"/>
          <w:b w:val="false"/>
          <w:i w:val="false"/>
          <w:color w:val="000000"/>
          <w:sz w:val="28"/>
        </w:rPr>
        <w:t>
      3 32 1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325"/>
    <w:bookmarkStart w:name="z316" w:id="326"/>
    <w:p>
      <w:pPr>
        <w:spacing w:after="0"/>
        <w:ind w:left="0"/>
        <w:jc w:val="both"/>
      </w:pPr>
      <w:r>
        <w:rPr>
          <w:rFonts w:ascii="Times New Roman"/>
          <w:b w:val="false"/>
          <w:i w:val="false"/>
          <w:color w:val="000000"/>
          <w:sz w:val="28"/>
        </w:rPr>
        <w:t>
      3 32 1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326"/>
    <w:bookmarkStart w:name="z317" w:id="327"/>
    <w:p>
      <w:pPr>
        <w:spacing w:after="0"/>
        <w:ind w:left="0"/>
        <w:jc w:val="both"/>
      </w:pPr>
      <w:r>
        <w:rPr>
          <w:rFonts w:ascii="Times New Roman"/>
          <w:b w:val="false"/>
          <w:i w:val="false"/>
          <w:color w:val="000000"/>
          <w:sz w:val="28"/>
        </w:rPr>
        <w:t>
      3 32 1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327"/>
    <w:bookmarkStart w:name="z318" w:id="328"/>
    <w:p>
      <w:pPr>
        <w:spacing w:after="0"/>
        <w:ind w:left="0"/>
        <w:jc w:val="both"/>
      </w:pPr>
      <w:r>
        <w:rPr>
          <w:rFonts w:ascii="Times New Roman"/>
          <w:b w:val="false"/>
          <w:i w:val="false"/>
          <w:color w:val="000000"/>
          <w:sz w:val="28"/>
        </w:rPr>
        <w:t>
      3 32 1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328"/>
    <w:bookmarkStart w:name="z319" w:id="329"/>
    <w:p>
      <w:pPr>
        <w:spacing w:after="0"/>
        <w:ind w:left="0"/>
        <w:jc w:val="both"/>
      </w:pPr>
      <w:r>
        <w:rPr>
          <w:rFonts w:ascii="Times New Roman"/>
          <w:b w:val="false"/>
          <w:i w:val="false"/>
          <w:color w:val="000000"/>
          <w:sz w:val="28"/>
        </w:rPr>
        <w:t>
      3 32 1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329"/>
    <w:bookmarkStart w:name="z320" w:id="330"/>
    <w:p>
      <w:pPr>
        <w:spacing w:after="0"/>
        <w:ind w:left="0"/>
        <w:jc w:val="both"/>
      </w:pPr>
      <w:r>
        <w:rPr>
          <w:rFonts w:ascii="Times New Roman"/>
          <w:b w:val="false"/>
          <w:i w:val="false"/>
          <w:color w:val="000000"/>
          <w:sz w:val="28"/>
        </w:rPr>
        <w:t>
      3 32 1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330"/>
    <w:bookmarkStart w:name="z321" w:id="331"/>
    <w:p>
      <w:pPr>
        <w:spacing w:after="0"/>
        <w:ind w:left="0"/>
        <w:jc w:val="both"/>
      </w:pPr>
      <w:r>
        <w:rPr>
          <w:rFonts w:ascii="Times New Roman"/>
          <w:b w:val="false"/>
          <w:i w:val="false"/>
          <w:color w:val="000000"/>
          <w:sz w:val="28"/>
        </w:rPr>
        <w:t>
      3 32 1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331"/>
    <w:bookmarkStart w:name="z322" w:id="332"/>
    <w:p>
      <w:pPr>
        <w:spacing w:after="0"/>
        <w:ind w:left="0"/>
        <w:jc w:val="both"/>
      </w:pPr>
      <w:r>
        <w:rPr>
          <w:rFonts w:ascii="Times New Roman"/>
          <w:b w:val="false"/>
          <w:i w:val="false"/>
          <w:color w:val="000000"/>
          <w:sz w:val="28"/>
        </w:rPr>
        <w:t>
      3 32 1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332"/>
    <w:bookmarkStart w:name="z323" w:id="333"/>
    <w:p>
      <w:pPr>
        <w:spacing w:after="0"/>
        <w:ind w:left="0"/>
        <w:jc w:val="both"/>
      </w:pPr>
      <w:r>
        <w:rPr>
          <w:rFonts w:ascii="Times New Roman"/>
          <w:b w:val="false"/>
          <w:i w:val="false"/>
          <w:color w:val="000000"/>
          <w:sz w:val="28"/>
        </w:rPr>
        <w:t>
      3 32 1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333"/>
    <w:bookmarkStart w:name="z324" w:id="334"/>
    <w:p>
      <w:pPr>
        <w:spacing w:after="0"/>
        <w:ind w:left="0"/>
        <w:jc w:val="both"/>
      </w:pPr>
      <w:r>
        <w:rPr>
          <w:rFonts w:ascii="Times New Roman"/>
          <w:b w:val="false"/>
          <w:i w:val="false"/>
          <w:color w:val="000000"/>
          <w:sz w:val="28"/>
        </w:rPr>
        <w:t>
      3 32 1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334"/>
    <w:bookmarkStart w:name="z325" w:id="335"/>
    <w:p>
      <w:pPr>
        <w:spacing w:after="0"/>
        <w:ind w:left="0"/>
        <w:jc w:val="both"/>
      </w:pPr>
      <w:r>
        <w:rPr>
          <w:rFonts w:ascii="Times New Roman"/>
          <w:b w:val="false"/>
          <w:i w:val="false"/>
          <w:color w:val="000000"/>
          <w:sz w:val="28"/>
        </w:rPr>
        <w:t>
      3 32 1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335"/>
    <w:bookmarkStart w:name="z326" w:id="336"/>
    <w:p>
      <w:pPr>
        <w:spacing w:after="0"/>
        <w:ind w:left="0"/>
        <w:jc w:val="both"/>
      </w:pPr>
      <w:r>
        <w:rPr>
          <w:rFonts w:ascii="Times New Roman"/>
          <w:b w:val="false"/>
          <w:i w:val="false"/>
          <w:color w:val="000000"/>
          <w:sz w:val="28"/>
        </w:rPr>
        <w:t>
      30. Подраздел 33 "Краткосрочные оценочные и гарантийные обязательства" предназначен для учета краткосрочных оценочных и гарантийных обязательств. Данный подраздел включает следующие счета:</w:t>
      </w:r>
    </w:p>
    <w:bookmarkEnd w:id="336"/>
    <w:bookmarkStart w:name="z327" w:id="337"/>
    <w:p>
      <w:pPr>
        <w:spacing w:after="0"/>
        <w:ind w:left="0"/>
        <w:jc w:val="both"/>
      </w:pPr>
      <w:r>
        <w:rPr>
          <w:rFonts w:ascii="Times New Roman"/>
          <w:b w:val="false"/>
          <w:i w:val="false"/>
          <w:color w:val="000000"/>
          <w:sz w:val="28"/>
        </w:rPr>
        <w:t>
      3 33 1 3310 – "Краткосрочные оценочные обязательства", предназначен для учета оценочных обязательств, определенных как обязательства по событиям с высокой вероятностью наступления в течение периода до одного года;</w:t>
      </w:r>
    </w:p>
    <w:bookmarkEnd w:id="337"/>
    <w:bookmarkStart w:name="z328" w:id="338"/>
    <w:p>
      <w:pPr>
        <w:spacing w:after="0"/>
        <w:ind w:left="0"/>
        <w:jc w:val="both"/>
      </w:pPr>
      <w:r>
        <w:rPr>
          <w:rFonts w:ascii="Times New Roman"/>
          <w:b w:val="false"/>
          <w:i w:val="false"/>
          <w:color w:val="000000"/>
          <w:sz w:val="28"/>
        </w:rPr>
        <w:t>
      3 33 1 3320 – "Краткосрочные гарантийные обязательства", предназначен для учета операций, связанных с созданием и движением резерва по гарантийным обязательствам по реализованной продукции и оказанным услугам, а также прочие краткосрочные гарантийные обязательства со сроком гарантии до одного года.</w:t>
      </w:r>
    </w:p>
    <w:bookmarkEnd w:id="338"/>
    <w:bookmarkStart w:name="z329" w:id="339"/>
    <w:p>
      <w:pPr>
        <w:spacing w:after="0"/>
        <w:ind w:left="0"/>
        <w:jc w:val="both"/>
      </w:pPr>
      <w:r>
        <w:rPr>
          <w:rFonts w:ascii="Times New Roman"/>
          <w:b w:val="false"/>
          <w:i w:val="false"/>
          <w:color w:val="000000"/>
          <w:sz w:val="28"/>
        </w:rPr>
        <w:t>
      31. Подраздел 34 "Прочие краткосрочные обязательства" предназначен для учета прочих краткосрочных обязательств, не указанных в предыдущих подразделах. Данный подраздел включает следующие счета:</w:t>
      </w:r>
    </w:p>
    <w:bookmarkEnd w:id="339"/>
    <w:bookmarkStart w:name="z330" w:id="340"/>
    <w:p>
      <w:pPr>
        <w:spacing w:after="0"/>
        <w:ind w:left="0"/>
        <w:jc w:val="both"/>
      </w:pPr>
      <w:r>
        <w:rPr>
          <w:rFonts w:ascii="Times New Roman"/>
          <w:b w:val="false"/>
          <w:i w:val="false"/>
          <w:color w:val="000000"/>
          <w:sz w:val="28"/>
        </w:rPr>
        <w:t>
      3 34 1 3410 – "Краткосрочные авансы полученные", предназначен для учета авансов, полученных государственным учреждением от заказчиков и покупателей в счет выполнения государственными учреждениями работ и услуг по договорам в течение периода менее одного года;</w:t>
      </w:r>
    </w:p>
    <w:bookmarkEnd w:id="340"/>
    <w:bookmarkStart w:name="z331" w:id="341"/>
    <w:p>
      <w:pPr>
        <w:spacing w:after="0"/>
        <w:ind w:left="0"/>
        <w:jc w:val="both"/>
      </w:pPr>
      <w:r>
        <w:rPr>
          <w:rFonts w:ascii="Times New Roman"/>
          <w:b w:val="false"/>
          <w:i w:val="false"/>
          <w:color w:val="000000"/>
          <w:sz w:val="28"/>
        </w:rPr>
        <w:t>
      3 34 1 3420 – "Прочие краткосрочные обязательства", предназначен для учета прочих краткосрочных обязательств, не указанных в других группах счетов.</w:t>
      </w:r>
    </w:p>
    <w:bookmarkEnd w:id="341"/>
    <w:bookmarkStart w:name="z332" w:id="342"/>
    <w:p>
      <w:pPr>
        <w:spacing w:after="0"/>
        <w:ind w:left="0"/>
        <w:jc w:val="left"/>
      </w:pPr>
      <w:r>
        <w:rPr>
          <w:rFonts w:ascii="Times New Roman"/>
          <w:b/>
          <w:i w:val="false"/>
          <w:color w:val="000000"/>
        </w:rPr>
        <w:t xml:space="preserve"> Глава 7. Счета раздела 4 "Долгосрочные обязательства"</w:t>
      </w:r>
    </w:p>
    <w:bookmarkEnd w:id="342"/>
    <w:bookmarkStart w:name="z333" w:id="343"/>
    <w:p>
      <w:pPr>
        <w:spacing w:after="0"/>
        <w:ind w:left="0"/>
        <w:jc w:val="both"/>
      </w:pPr>
      <w:r>
        <w:rPr>
          <w:rFonts w:ascii="Times New Roman"/>
          <w:b w:val="false"/>
          <w:i w:val="false"/>
          <w:color w:val="000000"/>
          <w:sz w:val="28"/>
        </w:rPr>
        <w:t>
      32. Счета раздела 4 "Долгосрочные обязательства" предназначены для учета обязательств государственного учреждения, классифицируемых как долгосрочные.</w:t>
      </w:r>
    </w:p>
    <w:bookmarkEnd w:id="343"/>
    <w:bookmarkStart w:name="z334" w:id="344"/>
    <w:p>
      <w:pPr>
        <w:spacing w:after="0"/>
        <w:ind w:left="0"/>
        <w:jc w:val="both"/>
      </w:pPr>
      <w:r>
        <w:rPr>
          <w:rFonts w:ascii="Times New Roman"/>
          <w:b w:val="false"/>
          <w:i w:val="false"/>
          <w:color w:val="000000"/>
          <w:sz w:val="28"/>
        </w:rPr>
        <w:t>
      33. Раздел 4 "Долгосрочные обязательства" включает следующие подразделы:</w:t>
      </w:r>
    </w:p>
    <w:bookmarkEnd w:id="344"/>
    <w:bookmarkStart w:name="z335" w:id="345"/>
    <w:p>
      <w:pPr>
        <w:spacing w:after="0"/>
        <w:ind w:left="0"/>
        <w:jc w:val="both"/>
      </w:pPr>
      <w:r>
        <w:rPr>
          <w:rFonts w:ascii="Times New Roman"/>
          <w:b w:val="false"/>
          <w:i w:val="false"/>
          <w:color w:val="000000"/>
          <w:sz w:val="28"/>
        </w:rPr>
        <w:t>
      40 – "Долгосрочные финансовые обязательства";</w:t>
      </w:r>
    </w:p>
    <w:bookmarkEnd w:id="345"/>
    <w:bookmarkStart w:name="z336" w:id="346"/>
    <w:p>
      <w:pPr>
        <w:spacing w:after="0"/>
        <w:ind w:left="0"/>
        <w:jc w:val="both"/>
      </w:pPr>
      <w:r>
        <w:rPr>
          <w:rFonts w:ascii="Times New Roman"/>
          <w:b w:val="false"/>
          <w:i w:val="false"/>
          <w:color w:val="000000"/>
          <w:sz w:val="28"/>
        </w:rPr>
        <w:t>
      41 – "Долгосрочная кредиторская задолженность";</w:t>
      </w:r>
    </w:p>
    <w:bookmarkEnd w:id="346"/>
    <w:bookmarkStart w:name="z337" w:id="347"/>
    <w:p>
      <w:pPr>
        <w:spacing w:after="0"/>
        <w:ind w:left="0"/>
        <w:jc w:val="both"/>
      </w:pPr>
      <w:r>
        <w:rPr>
          <w:rFonts w:ascii="Times New Roman"/>
          <w:b w:val="false"/>
          <w:i w:val="false"/>
          <w:color w:val="000000"/>
          <w:sz w:val="28"/>
        </w:rPr>
        <w:t>
      42 – "Долгосрочные оценочные и гарантийные обязательства";</w:t>
      </w:r>
    </w:p>
    <w:bookmarkEnd w:id="347"/>
    <w:bookmarkStart w:name="z338" w:id="348"/>
    <w:p>
      <w:pPr>
        <w:spacing w:after="0"/>
        <w:ind w:left="0"/>
        <w:jc w:val="both"/>
      </w:pPr>
      <w:r>
        <w:rPr>
          <w:rFonts w:ascii="Times New Roman"/>
          <w:b w:val="false"/>
          <w:i w:val="false"/>
          <w:color w:val="000000"/>
          <w:sz w:val="28"/>
        </w:rPr>
        <w:t>
      43 – "Прочие долгосрочные обязательства".</w:t>
      </w:r>
    </w:p>
    <w:bookmarkEnd w:id="348"/>
    <w:bookmarkStart w:name="z339" w:id="349"/>
    <w:p>
      <w:pPr>
        <w:spacing w:after="0"/>
        <w:ind w:left="0"/>
        <w:jc w:val="both"/>
      </w:pPr>
      <w:r>
        <w:rPr>
          <w:rFonts w:ascii="Times New Roman"/>
          <w:b w:val="false"/>
          <w:i w:val="false"/>
          <w:color w:val="000000"/>
          <w:sz w:val="28"/>
        </w:rPr>
        <w:t>
      34. Подраздел 40 "Долгосрочные финансовые обязательства" предназначены для учета финансовых обязательств государственного учреждения, классифицируемых как долгосрочные. Данный подраздел включает следующие счета:</w:t>
      </w:r>
    </w:p>
    <w:bookmarkEnd w:id="349"/>
    <w:bookmarkStart w:name="z751" w:id="350"/>
    <w:p>
      <w:pPr>
        <w:spacing w:after="0"/>
        <w:ind w:left="0"/>
        <w:jc w:val="both"/>
      </w:pPr>
      <w:r>
        <w:rPr>
          <w:rFonts w:ascii="Times New Roman"/>
          <w:b w:val="false"/>
          <w:i w:val="false"/>
          <w:color w:val="000000"/>
          <w:sz w:val="28"/>
        </w:rPr>
        <w:t>
      4 40 1 4010 – "Долгосрочные займы полученные", предназначен для учета обязательств по полученным займам, срок погашения которых превышает год;</w:t>
      </w:r>
    </w:p>
    <w:bookmarkEnd w:id="350"/>
    <w:bookmarkStart w:name="z752" w:id="351"/>
    <w:p>
      <w:pPr>
        <w:spacing w:after="0"/>
        <w:ind w:left="0"/>
        <w:jc w:val="both"/>
      </w:pPr>
      <w:r>
        <w:rPr>
          <w:rFonts w:ascii="Times New Roman"/>
          <w:b w:val="false"/>
          <w:i w:val="false"/>
          <w:color w:val="000000"/>
          <w:sz w:val="28"/>
        </w:rPr>
        <w:t>
      4 40 1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351"/>
    <w:bookmarkStart w:name="z753" w:id="352"/>
    <w:p>
      <w:pPr>
        <w:spacing w:after="0"/>
        <w:ind w:left="0"/>
        <w:jc w:val="both"/>
      </w:pPr>
      <w:r>
        <w:rPr>
          <w:rFonts w:ascii="Times New Roman"/>
          <w:b w:val="false"/>
          <w:i w:val="false"/>
          <w:color w:val="000000"/>
          <w:sz w:val="28"/>
        </w:rPr>
        <w:t>
      4 40 1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352"/>
    <w:bookmarkStart w:name="z754" w:id="353"/>
    <w:p>
      <w:pPr>
        <w:spacing w:after="0"/>
        <w:ind w:left="0"/>
        <w:jc w:val="both"/>
      </w:pPr>
      <w:r>
        <w:rPr>
          <w:rFonts w:ascii="Times New Roman"/>
          <w:b w:val="false"/>
          <w:i w:val="false"/>
          <w:color w:val="000000"/>
          <w:sz w:val="28"/>
        </w:rPr>
        <w:t>
      4 40 1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353"/>
    <w:bookmarkStart w:name="z755" w:id="354"/>
    <w:p>
      <w:pPr>
        <w:spacing w:after="0"/>
        <w:ind w:left="0"/>
        <w:jc w:val="both"/>
      </w:pPr>
      <w:r>
        <w:rPr>
          <w:rFonts w:ascii="Times New Roman"/>
          <w:b w:val="false"/>
          <w:i w:val="false"/>
          <w:color w:val="000000"/>
          <w:sz w:val="28"/>
        </w:rPr>
        <w:t>
      4 40 1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354"/>
    <w:bookmarkStart w:name="z756" w:id="355"/>
    <w:p>
      <w:pPr>
        <w:spacing w:after="0"/>
        <w:ind w:left="0"/>
        <w:jc w:val="both"/>
      </w:pPr>
      <w:r>
        <w:rPr>
          <w:rFonts w:ascii="Times New Roman"/>
          <w:b w:val="false"/>
          <w:i w:val="false"/>
          <w:color w:val="000000"/>
          <w:sz w:val="28"/>
        </w:rPr>
        <w:t>
      4 40 1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56"/>
    <w:p>
      <w:pPr>
        <w:spacing w:after="0"/>
        <w:ind w:left="0"/>
        <w:jc w:val="both"/>
      </w:pPr>
      <w:r>
        <w:rPr>
          <w:rFonts w:ascii="Times New Roman"/>
          <w:b w:val="false"/>
          <w:i w:val="false"/>
          <w:color w:val="000000"/>
          <w:sz w:val="28"/>
        </w:rPr>
        <w:t>
      35. Подраздел 41 "Долгосрочная кредиторская задолженность" предназначен для учета долгосрочной кредиторской задолженности. Данный подраздел включает следующие счета:</w:t>
      </w:r>
    </w:p>
    <w:bookmarkEnd w:id="356"/>
    <w:bookmarkStart w:name="z345" w:id="357"/>
    <w:p>
      <w:pPr>
        <w:spacing w:after="0"/>
        <w:ind w:left="0"/>
        <w:jc w:val="both"/>
      </w:pPr>
      <w:r>
        <w:rPr>
          <w:rFonts w:ascii="Times New Roman"/>
          <w:b w:val="false"/>
          <w:i w:val="false"/>
          <w:color w:val="000000"/>
          <w:sz w:val="28"/>
        </w:rPr>
        <w:t>
      4 41 1 4110 – "Долгосрочная кредиторская задолженность поставщикам и подрядчикам", предназначен для учета кредиторской задолженности перед поставщиками и подрядчиками, сроком погашения более одного года;</w:t>
      </w:r>
    </w:p>
    <w:bookmarkEnd w:id="357"/>
    <w:bookmarkStart w:name="z346" w:id="358"/>
    <w:p>
      <w:pPr>
        <w:spacing w:after="0"/>
        <w:ind w:left="0"/>
        <w:jc w:val="both"/>
      </w:pPr>
      <w:r>
        <w:rPr>
          <w:rFonts w:ascii="Times New Roman"/>
          <w:b w:val="false"/>
          <w:i w:val="false"/>
          <w:color w:val="000000"/>
          <w:sz w:val="28"/>
        </w:rPr>
        <w:t>
      4 41 1 4120 – "Долгосрочная кредиторская задолженность по аренде", предназначен для учета долгосрочной кредиторской задолженности по аренде;</w:t>
      </w:r>
    </w:p>
    <w:bookmarkEnd w:id="358"/>
    <w:bookmarkStart w:name="z347" w:id="359"/>
    <w:p>
      <w:pPr>
        <w:spacing w:after="0"/>
        <w:ind w:left="0"/>
        <w:jc w:val="both"/>
      </w:pPr>
      <w:r>
        <w:rPr>
          <w:rFonts w:ascii="Times New Roman"/>
          <w:b w:val="false"/>
          <w:i w:val="false"/>
          <w:color w:val="000000"/>
          <w:sz w:val="28"/>
        </w:rPr>
        <w:t>
      4 41 1 4130 – "Долгосрочная кредиторская задолженность перед бюджетом", предназначен для учета долгосрочной кредиторской задолженности перед бюджетом.</w:t>
      </w:r>
    </w:p>
    <w:bookmarkEnd w:id="359"/>
    <w:bookmarkStart w:name="z348" w:id="360"/>
    <w:p>
      <w:pPr>
        <w:spacing w:after="0"/>
        <w:ind w:left="0"/>
        <w:jc w:val="both"/>
      </w:pPr>
      <w:r>
        <w:rPr>
          <w:rFonts w:ascii="Times New Roman"/>
          <w:b w:val="false"/>
          <w:i w:val="false"/>
          <w:color w:val="000000"/>
          <w:sz w:val="28"/>
        </w:rPr>
        <w:t>
      36. Подраздел 42 "Долгосрочные оценочные и гарантийные обязательства" предназначен для учета долгосрочных оценочных и гарантийных обязательств. Данный подраздел включает следующие счета:</w:t>
      </w:r>
    </w:p>
    <w:bookmarkEnd w:id="360"/>
    <w:bookmarkStart w:name="z349" w:id="361"/>
    <w:p>
      <w:pPr>
        <w:spacing w:after="0"/>
        <w:ind w:left="0"/>
        <w:jc w:val="both"/>
      </w:pPr>
      <w:r>
        <w:rPr>
          <w:rFonts w:ascii="Times New Roman"/>
          <w:b w:val="false"/>
          <w:i w:val="false"/>
          <w:color w:val="000000"/>
          <w:sz w:val="28"/>
        </w:rPr>
        <w:t>
      4 42 1 4210 – "Долгосрочные оценочные обязательства", предназначен для учета долгосрочных оценочных обязательств;</w:t>
      </w:r>
    </w:p>
    <w:bookmarkEnd w:id="361"/>
    <w:bookmarkStart w:name="z350" w:id="362"/>
    <w:p>
      <w:pPr>
        <w:spacing w:after="0"/>
        <w:ind w:left="0"/>
        <w:jc w:val="both"/>
      </w:pPr>
      <w:r>
        <w:rPr>
          <w:rFonts w:ascii="Times New Roman"/>
          <w:b w:val="false"/>
          <w:i w:val="false"/>
          <w:color w:val="000000"/>
          <w:sz w:val="28"/>
        </w:rPr>
        <w:t>
      4 42 1 4220 – "Долгосрочные гарантийные обязательства", где отражаются операции, связанные с созданием и движением резерва по гарантийным обязательствам по реализованной продукции и оказанным услугам, а также прочие долгосрочные гарантийные обязательства со сроком гарантии более одного года.</w:t>
      </w:r>
    </w:p>
    <w:bookmarkEnd w:id="362"/>
    <w:bookmarkStart w:name="z351" w:id="363"/>
    <w:p>
      <w:pPr>
        <w:spacing w:after="0"/>
        <w:ind w:left="0"/>
        <w:jc w:val="both"/>
      </w:pPr>
      <w:r>
        <w:rPr>
          <w:rFonts w:ascii="Times New Roman"/>
          <w:b w:val="false"/>
          <w:i w:val="false"/>
          <w:color w:val="000000"/>
          <w:sz w:val="28"/>
        </w:rPr>
        <w:t>
      37. Подраздел 43 "Прочие долгосрочные обязательства" предназначен для учета прочих долгосрочных обязательств, не указанных в предыдущих подразделах. Данный подраздел включает следующие счета:</w:t>
      </w:r>
    </w:p>
    <w:bookmarkEnd w:id="363"/>
    <w:bookmarkStart w:name="z352" w:id="364"/>
    <w:p>
      <w:pPr>
        <w:spacing w:after="0"/>
        <w:ind w:left="0"/>
        <w:jc w:val="both"/>
      </w:pPr>
      <w:r>
        <w:rPr>
          <w:rFonts w:ascii="Times New Roman"/>
          <w:b w:val="false"/>
          <w:i w:val="false"/>
          <w:color w:val="000000"/>
          <w:sz w:val="28"/>
        </w:rPr>
        <w:t>
      4 43 1 4310 – "Доходы будущих периодов", предназначен для учета доходов, полученных в текущем периоде, но относящиеся к будущим отчетным периодам;</w:t>
      </w:r>
    </w:p>
    <w:bookmarkEnd w:id="364"/>
    <w:bookmarkStart w:name="z353" w:id="365"/>
    <w:p>
      <w:pPr>
        <w:spacing w:after="0"/>
        <w:ind w:left="0"/>
        <w:jc w:val="both"/>
      </w:pPr>
      <w:r>
        <w:rPr>
          <w:rFonts w:ascii="Times New Roman"/>
          <w:b w:val="false"/>
          <w:i w:val="false"/>
          <w:color w:val="000000"/>
          <w:sz w:val="28"/>
        </w:rPr>
        <w:t>
      4 43 1 4320 – "Прочие долгосрочные обязательства", предназначен для учета прочих долгосрочных обязательств, не указанных в других группах счетов.</w:t>
      </w:r>
    </w:p>
    <w:bookmarkEnd w:id="365"/>
    <w:bookmarkStart w:name="z354" w:id="366"/>
    <w:p>
      <w:pPr>
        <w:spacing w:after="0"/>
        <w:ind w:left="0"/>
        <w:jc w:val="left"/>
      </w:pPr>
      <w:r>
        <w:rPr>
          <w:rFonts w:ascii="Times New Roman"/>
          <w:b/>
          <w:i w:val="false"/>
          <w:color w:val="000000"/>
        </w:rPr>
        <w:t xml:space="preserve"> Глава 8. Счета раздела 5 "Чистые активы/капитал"</w:t>
      </w:r>
    </w:p>
    <w:bookmarkEnd w:id="366"/>
    <w:bookmarkStart w:name="z355" w:id="367"/>
    <w:p>
      <w:pPr>
        <w:spacing w:after="0"/>
        <w:ind w:left="0"/>
        <w:jc w:val="both"/>
      </w:pPr>
      <w:r>
        <w:rPr>
          <w:rFonts w:ascii="Times New Roman"/>
          <w:b w:val="false"/>
          <w:i w:val="false"/>
          <w:color w:val="000000"/>
          <w:sz w:val="28"/>
        </w:rPr>
        <w:t>
      38. Счета раздела 5 "Чистые активы/капитал" предназначены для учета чистых активов/капитала государственного учреждения.</w:t>
      </w:r>
    </w:p>
    <w:bookmarkEnd w:id="367"/>
    <w:bookmarkStart w:name="z356" w:id="368"/>
    <w:p>
      <w:pPr>
        <w:spacing w:after="0"/>
        <w:ind w:left="0"/>
        <w:jc w:val="both"/>
      </w:pPr>
      <w:r>
        <w:rPr>
          <w:rFonts w:ascii="Times New Roman"/>
          <w:b w:val="false"/>
          <w:i w:val="false"/>
          <w:color w:val="000000"/>
          <w:sz w:val="28"/>
        </w:rPr>
        <w:t>
      39. Раздел 5 "Чистые активы/капитал" включает следующие подразделы:</w:t>
      </w:r>
    </w:p>
    <w:bookmarkEnd w:id="368"/>
    <w:bookmarkStart w:name="z357" w:id="369"/>
    <w:p>
      <w:pPr>
        <w:spacing w:after="0"/>
        <w:ind w:left="0"/>
        <w:jc w:val="both"/>
      </w:pPr>
      <w:r>
        <w:rPr>
          <w:rFonts w:ascii="Times New Roman"/>
          <w:b w:val="false"/>
          <w:i w:val="false"/>
          <w:color w:val="000000"/>
          <w:sz w:val="28"/>
        </w:rPr>
        <w:t>
      50 – "Финансирование";</w:t>
      </w:r>
    </w:p>
    <w:bookmarkEnd w:id="369"/>
    <w:bookmarkStart w:name="z358" w:id="370"/>
    <w:p>
      <w:pPr>
        <w:spacing w:after="0"/>
        <w:ind w:left="0"/>
        <w:jc w:val="both"/>
      </w:pPr>
      <w:r>
        <w:rPr>
          <w:rFonts w:ascii="Times New Roman"/>
          <w:b w:val="false"/>
          <w:i w:val="false"/>
          <w:color w:val="000000"/>
          <w:sz w:val="28"/>
        </w:rPr>
        <w:t>
      51 – "Резервы";</w:t>
      </w:r>
    </w:p>
    <w:bookmarkEnd w:id="370"/>
    <w:bookmarkStart w:name="z359" w:id="371"/>
    <w:p>
      <w:pPr>
        <w:spacing w:after="0"/>
        <w:ind w:left="0"/>
        <w:jc w:val="both"/>
      </w:pPr>
      <w:r>
        <w:rPr>
          <w:rFonts w:ascii="Times New Roman"/>
          <w:b w:val="false"/>
          <w:i w:val="false"/>
          <w:color w:val="000000"/>
          <w:sz w:val="28"/>
        </w:rPr>
        <w:t>
      52 – "Финансовый результат".</w:t>
      </w:r>
    </w:p>
    <w:bookmarkEnd w:id="371"/>
    <w:bookmarkStart w:name="z360" w:id="372"/>
    <w:p>
      <w:pPr>
        <w:spacing w:after="0"/>
        <w:ind w:left="0"/>
        <w:jc w:val="both"/>
      </w:pPr>
      <w:r>
        <w:rPr>
          <w:rFonts w:ascii="Times New Roman"/>
          <w:b w:val="false"/>
          <w:i w:val="false"/>
          <w:color w:val="000000"/>
          <w:sz w:val="28"/>
        </w:rPr>
        <w:t>
      40. Подраздел 50 "Финансирование" предназначен для учета источников финансирования. Данный подраздел включает следующие счета:</w:t>
      </w:r>
    </w:p>
    <w:bookmarkEnd w:id="372"/>
    <w:bookmarkStart w:name="z361" w:id="373"/>
    <w:p>
      <w:pPr>
        <w:spacing w:after="0"/>
        <w:ind w:left="0"/>
        <w:jc w:val="both"/>
      </w:pPr>
      <w:r>
        <w:rPr>
          <w:rFonts w:ascii="Times New Roman"/>
          <w:b w:val="false"/>
          <w:i w:val="false"/>
          <w:color w:val="000000"/>
          <w:sz w:val="28"/>
        </w:rPr>
        <w:t>
      5 50 1 5000 – "Финансирование капитальных вложений". Данный счет включает субсчет:</w:t>
      </w:r>
    </w:p>
    <w:bookmarkEnd w:id="373"/>
    <w:bookmarkStart w:name="z362" w:id="374"/>
    <w:p>
      <w:pPr>
        <w:spacing w:after="0"/>
        <w:ind w:left="0"/>
        <w:jc w:val="both"/>
      </w:pPr>
      <w:r>
        <w:rPr>
          <w:rFonts w:ascii="Times New Roman"/>
          <w:b w:val="false"/>
          <w:i w:val="false"/>
          <w:color w:val="000000"/>
          <w:sz w:val="28"/>
        </w:rPr>
        <w:t>
      5 50 1 5010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bookmarkEnd w:id="374"/>
    <w:bookmarkStart w:name="z363" w:id="375"/>
    <w:p>
      <w:pPr>
        <w:spacing w:after="0"/>
        <w:ind w:left="0"/>
        <w:jc w:val="both"/>
      </w:pPr>
      <w:r>
        <w:rPr>
          <w:rFonts w:ascii="Times New Roman"/>
          <w:b w:val="false"/>
          <w:i w:val="false"/>
          <w:color w:val="000000"/>
          <w:sz w:val="28"/>
        </w:rPr>
        <w:t>
      41. Подраздел 51 "Резервы" предназначен для учета резервов. Данный подраздел включает следующие счета:</w:t>
      </w:r>
    </w:p>
    <w:bookmarkEnd w:id="375"/>
    <w:bookmarkStart w:name="z364" w:id="376"/>
    <w:p>
      <w:pPr>
        <w:spacing w:after="0"/>
        <w:ind w:left="0"/>
        <w:jc w:val="both"/>
      </w:pPr>
      <w:r>
        <w:rPr>
          <w:rFonts w:ascii="Times New Roman"/>
          <w:b w:val="false"/>
          <w:i w:val="false"/>
          <w:color w:val="000000"/>
          <w:sz w:val="28"/>
        </w:rPr>
        <w:t>
      5 51 1 5110 – "Резервы", предназначен для учета резервов на переоценку активов и пересчет финансовой отчетности зарубежного государственного учреждения для консолидации отчетности группы. Данный счет включает следующие субсчета:</w:t>
      </w:r>
    </w:p>
    <w:bookmarkEnd w:id="376"/>
    <w:bookmarkStart w:name="z365" w:id="377"/>
    <w:p>
      <w:pPr>
        <w:spacing w:after="0"/>
        <w:ind w:left="0"/>
        <w:jc w:val="both"/>
      </w:pPr>
      <w:r>
        <w:rPr>
          <w:rFonts w:ascii="Times New Roman"/>
          <w:b w:val="false"/>
          <w:i w:val="false"/>
          <w:color w:val="000000"/>
          <w:sz w:val="28"/>
        </w:rPr>
        <w:t>
      5 51 1 5111 – "Резерв на переоценку основных средств", где учитываются результаты переоценки основных средств;</w:t>
      </w:r>
    </w:p>
    <w:bookmarkEnd w:id="377"/>
    <w:bookmarkStart w:name="z366" w:id="378"/>
    <w:p>
      <w:pPr>
        <w:spacing w:after="0"/>
        <w:ind w:left="0"/>
        <w:jc w:val="both"/>
      </w:pPr>
      <w:r>
        <w:rPr>
          <w:rFonts w:ascii="Times New Roman"/>
          <w:b w:val="false"/>
          <w:i w:val="false"/>
          <w:color w:val="000000"/>
          <w:sz w:val="28"/>
        </w:rPr>
        <w:t>
      5 51 1 5112 – "Резерв на переоценку нематериальных активов", где учитываются результаты переоценки нематериальных активов;</w:t>
      </w:r>
    </w:p>
    <w:bookmarkEnd w:id="378"/>
    <w:bookmarkStart w:name="z367" w:id="379"/>
    <w:p>
      <w:pPr>
        <w:spacing w:after="0"/>
        <w:ind w:left="0"/>
        <w:jc w:val="both"/>
      </w:pPr>
      <w:r>
        <w:rPr>
          <w:rFonts w:ascii="Times New Roman"/>
          <w:b w:val="false"/>
          <w:i w:val="false"/>
          <w:color w:val="000000"/>
          <w:sz w:val="28"/>
        </w:rPr>
        <w:t>
      5 51 1 5113 – "Резерв на переоценку финансовых инвестиций", где учитываются результаты переоценки финансовых инвестиций государственного учреждения;</w:t>
      </w:r>
    </w:p>
    <w:bookmarkEnd w:id="379"/>
    <w:bookmarkStart w:name="z368" w:id="380"/>
    <w:p>
      <w:pPr>
        <w:spacing w:after="0"/>
        <w:ind w:left="0"/>
        <w:jc w:val="both"/>
      </w:pPr>
      <w:r>
        <w:rPr>
          <w:rFonts w:ascii="Times New Roman"/>
          <w:b w:val="false"/>
          <w:i w:val="false"/>
          <w:color w:val="000000"/>
          <w:sz w:val="28"/>
        </w:rPr>
        <w:t>
      5 51 1 5114 – "Резерв на пересчет иностранной валюты по зарубежной деятельности", где учитывается балансирующий результат от пересчета элементов финансовой отчетности зарубежного государственного учреждения для ее консолидации с основным государственным учреждением;</w:t>
      </w:r>
    </w:p>
    <w:bookmarkEnd w:id="380"/>
    <w:bookmarkStart w:name="z369" w:id="381"/>
    <w:p>
      <w:pPr>
        <w:spacing w:after="0"/>
        <w:ind w:left="0"/>
        <w:jc w:val="both"/>
      </w:pPr>
      <w:r>
        <w:rPr>
          <w:rFonts w:ascii="Times New Roman"/>
          <w:b w:val="false"/>
          <w:i w:val="false"/>
          <w:color w:val="000000"/>
          <w:sz w:val="28"/>
        </w:rPr>
        <w:t>
      5 51 1 5115 – "Прочие резервы", где учитываются резервы, не указанные в других группах счетов.</w:t>
      </w:r>
    </w:p>
    <w:bookmarkEnd w:id="381"/>
    <w:bookmarkStart w:name="z370" w:id="382"/>
    <w:p>
      <w:pPr>
        <w:spacing w:after="0"/>
        <w:ind w:left="0"/>
        <w:jc w:val="both"/>
      </w:pPr>
      <w:r>
        <w:rPr>
          <w:rFonts w:ascii="Times New Roman"/>
          <w:b w:val="false"/>
          <w:i w:val="false"/>
          <w:color w:val="000000"/>
          <w:sz w:val="28"/>
        </w:rPr>
        <w:t>
      42. Подраздел 52 "Финансовый результат" предназначен для учета накопленных результатов от финансовой деятельности государственного учреждения. Данный подраздел включает следующие счета:</w:t>
      </w:r>
    </w:p>
    <w:bookmarkEnd w:id="382"/>
    <w:bookmarkStart w:name="z371" w:id="383"/>
    <w:p>
      <w:pPr>
        <w:spacing w:after="0"/>
        <w:ind w:left="0"/>
        <w:jc w:val="both"/>
      </w:pPr>
      <w:r>
        <w:rPr>
          <w:rFonts w:ascii="Times New Roman"/>
          <w:b w:val="false"/>
          <w:i w:val="false"/>
          <w:color w:val="000000"/>
          <w:sz w:val="28"/>
        </w:rPr>
        <w:t>
      5 52 1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383"/>
    <w:bookmarkStart w:name="z372" w:id="384"/>
    <w:p>
      <w:pPr>
        <w:spacing w:after="0"/>
        <w:ind w:left="0"/>
        <w:jc w:val="both"/>
      </w:pPr>
      <w:r>
        <w:rPr>
          <w:rFonts w:ascii="Times New Roman"/>
          <w:b w:val="false"/>
          <w:i w:val="false"/>
          <w:color w:val="000000"/>
          <w:sz w:val="28"/>
        </w:rPr>
        <w:t>
      5 52 1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384"/>
    <w:bookmarkStart w:name="z373" w:id="385"/>
    <w:p>
      <w:pPr>
        <w:spacing w:after="0"/>
        <w:ind w:left="0"/>
        <w:jc w:val="both"/>
      </w:pPr>
      <w:r>
        <w:rPr>
          <w:rFonts w:ascii="Times New Roman"/>
          <w:b w:val="false"/>
          <w:i w:val="false"/>
          <w:color w:val="000000"/>
          <w:sz w:val="28"/>
        </w:rPr>
        <w:t>
      5 52 1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385"/>
    <w:bookmarkStart w:name="z374" w:id="386"/>
    <w:p>
      <w:pPr>
        <w:spacing w:after="0"/>
        <w:ind w:left="0"/>
        <w:jc w:val="both"/>
      </w:pPr>
      <w:r>
        <w:rPr>
          <w:rFonts w:ascii="Times New Roman"/>
          <w:b w:val="false"/>
          <w:i w:val="false"/>
          <w:color w:val="000000"/>
          <w:sz w:val="28"/>
        </w:rPr>
        <w:t>
      5 52 1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bookmarkEnd w:id="386"/>
    <w:bookmarkStart w:name="z375" w:id="387"/>
    <w:p>
      <w:pPr>
        <w:spacing w:after="0"/>
        <w:ind w:left="0"/>
        <w:jc w:val="left"/>
      </w:pPr>
      <w:r>
        <w:rPr>
          <w:rFonts w:ascii="Times New Roman"/>
          <w:b/>
          <w:i w:val="false"/>
          <w:color w:val="000000"/>
        </w:rPr>
        <w:t xml:space="preserve"> Глава 9. Счета раздела 6 "Доходы"</w:t>
      </w:r>
    </w:p>
    <w:bookmarkEnd w:id="387"/>
    <w:bookmarkStart w:name="z376" w:id="388"/>
    <w:p>
      <w:pPr>
        <w:spacing w:after="0"/>
        <w:ind w:left="0"/>
        <w:jc w:val="both"/>
      </w:pPr>
      <w:r>
        <w:rPr>
          <w:rFonts w:ascii="Times New Roman"/>
          <w:b w:val="false"/>
          <w:i w:val="false"/>
          <w:color w:val="000000"/>
          <w:sz w:val="28"/>
        </w:rPr>
        <w:t>
      43. Счета раздела 6 "Доходы" предназначены для учета доходов от обменных и необменных операций.</w:t>
      </w:r>
    </w:p>
    <w:bookmarkEnd w:id="388"/>
    <w:bookmarkStart w:name="z377" w:id="389"/>
    <w:p>
      <w:pPr>
        <w:spacing w:after="0"/>
        <w:ind w:left="0"/>
        <w:jc w:val="both"/>
      </w:pPr>
      <w:r>
        <w:rPr>
          <w:rFonts w:ascii="Times New Roman"/>
          <w:b w:val="false"/>
          <w:i w:val="false"/>
          <w:color w:val="000000"/>
          <w:sz w:val="28"/>
        </w:rPr>
        <w:t>
      44. Раздел 6 "Доходы" включает следующие подразделы:</w:t>
      </w:r>
    </w:p>
    <w:bookmarkEnd w:id="389"/>
    <w:bookmarkStart w:name="z378" w:id="390"/>
    <w:p>
      <w:pPr>
        <w:spacing w:after="0"/>
        <w:ind w:left="0"/>
        <w:jc w:val="both"/>
      </w:pPr>
      <w:r>
        <w:rPr>
          <w:rFonts w:ascii="Times New Roman"/>
          <w:b w:val="false"/>
          <w:i w:val="false"/>
          <w:color w:val="000000"/>
          <w:sz w:val="28"/>
        </w:rPr>
        <w:t>
      60 – "Доходы от необменных операций";</w:t>
      </w:r>
    </w:p>
    <w:bookmarkEnd w:id="390"/>
    <w:bookmarkStart w:name="z379" w:id="391"/>
    <w:p>
      <w:pPr>
        <w:spacing w:after="0"/>
        <w:ind w:left="0"/>
        <w:jc w:val="both"/>
      </w:pPr>
      <w:r>
        <w:rPr>
          <w:rFonts w:ascii="Times New Roman"/>
          <w:b w:val="false"/>
          <w:i w:val="false"/>
          <w:color w:val="000000"/>
          <w:sz w:val="28"/>
        </w:rPr>
        <w:t>
      61 – "Доходы от обменных операций";</w:t>
      </w:r>
    </w:p>
    <w:bookmarkEnd w:id="391"/>
    <w:bookmarkStart w:name="z380" w:id="392"/>
    <w:p>
      <w:pPr>
        <w:spacing w:after="0"/>
        <w:ind w:left="0"/>
        <w:jc w:val="both"/>
      </w:pPr>
      <w:r>
        <w:rPr>
          <w:rFonts w:ascii="Times New Roman"/>
          <w:b w:val="false"/>
          <w:i w:val="false"/>
          <w:color w:val="000000"/>
          <w:sz w:val="28"/>
        </w:rPr>
        <w:t>
      62 – "Доходы от управления активами";</w:t>
      </w:r>
    </w:p>
    <w:bookmarkEnd w:id="392"/>
    <w:bookmarkStart w:name="z381" w:id="393"/>
    <w:p>
      <w:pPr>
        <w:spacing w:after="0"/>
        <w:ind w:left="0"/>
        <w:jc w:val="both"/>
      </w:pPr>
      <w:r>
        <w:rPr>
          <w:rFonts w:ascii="Times New Roman"/>
          <w:b w:val="false"/>
          <w:i w:val="false"/>
          <w:color w:val="000000"/>
          <w:sz w:val="28"/>
        </w:rPr>
        <w:t>
      63 – "Прочие доходы".</w:t>
      </w:r>
    </w:p>
    <w:bookmarkEnd w:id="393"/>
    <w:bookmarkStart w:name="z382" w:id="394"/>
    <w:p>
      <w:pPr>
        <w:spacing w:after="0"/>
        <w:ind w:left="0"/>
        <w:jc w:val="both"/>
      </w:pPr>
      <w:r>
        <w:rPr>
          <w:rFonts w:ascii="Times New Roman"/>
          <w:b w:val="false"/>
          <w:i w:val="false"/>
          <w:color w:val="000000"/>
          <w:sz w:val="28"/>
        </w:rPr>
        <w:t>
      45. Подраздел 60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bookmarkEnd w:id="394"/>
    <w:bookmarkStart w:name="z758" w:id="395"/>
    <w:p>
      <w:pPr>
        <w:spacing w:after="0"/>
        <w:ind w:left="0"/>
        <w:jc w:val="both"/>
      </w:pPr>
      <w:r>
        <w:rPr>
          <w:rFonts w:ascii="Times New Roman"/>
          <w:b w:val="false"/>
          <w:i w:val="false"/>
          <w:color w:val="000000"/>
          <w:sz w:val="28"/>
        </w:rPr>
        <w:t>
      6 60 1 6000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395"/>
    <w:bookmarkStart w:name="z759" w:id="396"/>
    <w:p>
      <w:pPr>
        <w:spacing w:after="0"/>
        <w:ind w:left="0"/>
        <w:jc w:val="both"/>
      </w:pPr>
      <w:r>
        <w:rPr>
          <w:rFonts w:ascii="Times New Roman"/>
          <w:b w:val="false"/>
          <w:i w:val="false"/>
          <w:color w:val="000000"/>
          <w:sz w:val="28"/>
        </w:rPr>
        <w:t>
      6 60 1 6001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396"/>
    <w:bookmarkStart w:name="z760" w:id="397"/>
    <w:p>
      <w:pPr>
        <w:spacing w:after="0"/>
        <w:ind w:left="0"/>
        <w:jc w:val="both"/>
      </w:pPr>
      <w:r>
        <w:rPr>
          <w:rFonts w:ascii="Times New Roman"/>
          <w:b w:val="false"/>
          <w:i w:val="false"/>
          <w:color w:val="000000"/>
          <w:sz w:val="28"/>
        </w:rPr>
        <w:t>
      6 60 1 6002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397"/>
    <w:bookmarkStart w:name="z761" w:id="398"/>
    <w:p>
      <w:pPr>
        <w:spacing w:after="0"/>
        <w:ind w:left="0"/>
        <w:jc w:val="both"/>
      </w:pPr>
      <w:r>
        <w:rPr>
          <w:rFonts w:ascii="Times New Roman"/>
          <w:b w:val="false"/>
          <w:i w:val="false"/>
          <w:color w:val="000000"/>
          <w:sz w:val="28"/>
        </w:rPr>
        <w:t>
      6 60 1 6015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398"/>
    <w:bookmarkStart w:name="z762" w:id="399"/>
    <w:p>
      <w:pPr>
        <w:spacing w:after="0"/>
        <w:ind w:left="0"/>
        <w:jc w:val="both"/>
      </w:pPr>
      <w:r>
        <w:rPr>
          <w:rFonts w:ascii="Times New Roman"/>
          <w:b w:val="false"/>
          <w:i w:val="false"/>
          <w:color w:val="000000"/>
          <w:sz w:val="28"/>
        </w:rPr>
        <w:t>
      6 60 1 6016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399"/>
    <w:bookmarkStart w:name="z763" w:id="400"/>
    <w:p>
      <w:pPr>
        <w:spacing w:after="0"/>
        <w:ind w:left="0"/>
        <w:jc w:val="both"/>
      </w:pPr>
      <w:r>
        <w:rPr>
          <w:rFonts w:ascii="Times New Roman"/>
          <w:b w:val="false"/>
          <w:i w:val="false"/>
          <w:color w:val="000000"/>
          <w:sz w:val="28"/>
        </w:rPr>
        <w:t>
      6 60 1 6024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400"/>
    <w:bookmarkStart w:name="z764" w:id="401"/>
    <w:p>
      <w:pPr>
        <w:spacing w:after="0"/>
        <w:ind w:left="0"/>
        <w:jc w:val="both"/>
      </w:pPr>
      <w:r>
        <w:rPr>
          <w:rFonts w:ascii="Times New Roman"/>
          <w:b w:val="false"/>
          <w:i w:val="false"/>
          <w:color w:val="000000"/>
          <w:sz w:val="28"/>
        </w:rPr>
        <w:t xml:space="preserve">
      6 60 5 6032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401"/>
    <w:bookmarkStart w:name="z765" w:id="402"/>
    <w:p>
      <w:pPr>
        <w:spacing w:after="0"/>
        <w:ind w:left="0"/>
        <w:jc w:val="both"/>
      </w:pPr>
      <w:r>
        <w:rPr>
          <w:rFonts w:ascii="Times New Roman"/>
          <w:b w:val="false"/>
          <w:i w:val="false"/>
          <w:color w:val="000000"/>
          <w:sz w:val="28"/>
        </w:rPr>
        <w:t>
      6 60 1 6033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402"/>
    <w:bookmarkStart w:name="z766" w:id="403"/>
    <w:p>
      <w:pPr>
        <w:spacing w:after="0"/>
        <w:ind w:left="0"/>
        <w:jc w:val="both"/>
      </w:pPr>
      <w:r>
        <w:rPr>
          <w:rFonts w:ascii="Times New Roman"/>
          <w:b w:val="false"/>
          <w:i w:val="false"/>
          <w:color w:val="000000"/>
          <w:sz w:val="28"/>
        </w:rPr>
        <w:t>
      6 60 1 6106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403"/>
    <w:bookmarkStart w:name="z767" w:id="404"/>
    <w:p>
      <w:pPr>
        <w:spacing w:after="0"/>
        <w:ind w:left="0"/>
        <w:jc w:val="both"/>
      </w:pPr>
      <w:r>
        <w:rPr>
          <w:rFonts w:ascii="Times New Roman"/>
          <w:b w:val="false"/>
          <w:i w:val="false"/>
          <w:color w:val="000000"/>
          <w:sz w:val="28"/>
        </w:rPr>
        <w:t>
      6 60 1 6107 – "Доходы от финансирования по выплате субсидий", предназначен для признания дохода государственным учреждением по полученным субсидиям;</w:t>
      </w:r>
    </w:p>
    <w:bookmarkEnd w:id="404"/>
    <w:bookmarkStart w:name="z768" w:id="405"/>
    <w:p>
      <w:pPr>
        <w:spacing w:after="0"/>
        <w:ind w:left="0"/>
        <w:jc w:val="both"/>
      </w:pPr>
      <w:r>
        <w:rPr>
          <w:rFonts w:ascii="Times New Roman"/>
          <w:b w:val="false"/>
          <w:i w:val="false"/>
          <w:color w:val="000000"/>
          <w:sz w:val="28"/>
        </w:rPr>
        <w:t>
      6 60 1 6108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405"/>
    <w:bookmarkStart w:name="z769" w:id="406"/>
    <w:p>
      <w:pPr>
        <w:spacing w:after="0"/>
        <w:ind w:left="0"/>
        <w:jc w:val="both"/>
      </w:pPr>
      <w:r>
        <w:rPr>
          <w:rFonts w:ascii="Times New Roman"/>
          <w:b w:val="false"/>
          <w:i w:val="false"/>
          <w:color w:val="000000"/>
          <w:sz w:val="28"/>
        </w:rPr>
        <w:t>
      6 60 1 6109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406"/>
    <w:bookmarkStart w:name="z770" w:id="407"/>
    <w:p>
      <w:pPr>
        <w:spacing w:after="0"/>
        <w:ind w:left="0"/>
        <w:jc w:val="both"/>
      </w:pPr>
      <w:r>
        <w:rPr>
          <w:rFonts w:ascii="Times New Roman"/>
          <w:b w:val="false"/>
          <w:i w:val="false"/>
          <w:color w:val="000000"/>
          <w:sz w:val="28"/>
        </w:rPr>
        <w:t>
      6 60 1 6110 – "Доходы по грантам", предназначен для учета, полученного государственным учреждением, связанного гранта;</w:t>
      </w:r>
    </w:p>
    <w:bookmarkEnd w:id="407"/>
    <w:bookmarkStart w:name="z771" w:id="408"/>
    <w:p>
      <w:pPr>
        <w:spacing w:after="0"/>
        <w:ind w:left="0"/>
        <w:jc w:val="both"/>
      </w:pPr>
      <w:r>
        <w:rPr>
          <w:rFonts w:ascii="Times New Roman"/>
          <w:b w:val="false"/>
          <w:i w:val="false"/>
          <w:color w:val="000000"/>
          <w:sz w:val="28"/>
        </w:rPr>
        <w:t>
      6 60 1 6117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408"/>
    <w:bookmarkStart w:name="z772" w:id="409"/>
    <w:p>
      <w:pPr>
        <w:spacing w:after="0"/>
        <w:ind w:left="0"/>
        <w:jc w:val="both"/>
      </w:pPr>
      <w:r>
        <w:rPr>
          <w:rFonts w:ascii="Times New Roman"/>
          <w:b w:val="false"/>
          <w:i w:val="false"/>
          <w:color w:val="000000"/>
          <w:sz w:val="28"/>
        </w:rPr>
        <w:t>
      6 60 1 6123 – "Доходы от поступления внешнего займа", предназначен для признания дохода от поступления внешнего займа;</w:t>
      </w:r>
    </w:p>
    <w:bookmarkEnd w:id="409"/>
    <w:bookmarkStart w:name="z773" w:id="410"/>
    <w:p>
      <w:pPr>
        <w:spacing w:after="0"/>
        <w:ind w:left="0"/>
        <w:jc w:val="both"/>
      </w:pPr>
      <w:r>
        <w:rPr>
          <w:rFonts w:ascii="Times New Roman"/>
          <w:b w:val="false"/>
          <w:i w:val="false"/>
          <w:color w:val="000000"/>
          <w:sz w:val="28"/>
        </w:rPr>
        <w:t>
      6 60 1 6132 – "Доходы от поступления внутреннего займа", предназначен для признания дохода от поступления внутреннего займа;</w:t>
      </w:r>
    </w:p>
    <w:bookmarkEnd w:id="410"/>
    <w:bookmarkStart w:name="z774" w:id="411"/>
    <w:p>
      <w:pPr>
        <w:spacing w:after="0"/>
        <w:ind w:left="0"/>
        <w:jc w:val="both"/>
      </w:pPr>
      <w:r>
        <w:rPr>
          <w:rFonts w:ascii="Times New Roman"/>
          <w:b w:val="false"/>
          <w:i w:val="false"/>
          <w:color w:val="000000"/>
          <w:sz w:val="28"/>
        </w:rPr>
        <w:t>
      6 60 1 6143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411"/>
    <w:bookmarkStart w:name="z775" w:id="412"/>
    <w:p>
      <w:pPr>
        <w:spacing w:after="0"/>
        <w:ind w:left="0"/>
        <w:jc w:val="both"/>
      </w:pPr>
      <w:r>
        <w:rPr>
          <w:rFonts w:ascii="Times New Roman"/>
          <w:b w:val="false"/>
          <w:i w:val="false"/>
          <w:color w:val="000000"/>
          <w:sz w:val="28"/>
        </w:rPr>
        <w:t xml:space="preserve">
      6 60 1 6144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и таможенным законодательством Евразийского экономического союза и/или Республики Казахстан;</w:t>
      </w:r>
    </w:p>
    <w:bookmarkEnd w:id="412"/>
    <w:bookmarkStart w:name="z776" w:id="413"/>
    <w:p>
      <w:pPr>
        <w:spacing w:after="0"/>
        <w:ind w:left="0"/>
        <w:jc w:val="both"/>
      </w:pPr>
      <w:r>
        <w:rPr>
          <w:rFonts w:ascii="Times New Roman"/>
          <w:b w:val="false"/>
          <w:i w:val="false"/>
          <w:color w:val="000000"/>
          <w:sz w:val="28"/>
        </w:rPr>
        <w:t>
      6 60 1 6264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413"/>
    <w:bookmarkStart w:name="z777" w:id="414"/>
    <w:p>
      <w:pPr>
        <w:spacing w:after="0"/>
        <w:ind w:left="0"/>
        <w:jc w:val="both"/>
      </w:pPr>
      <w:r>
        <w:rPr>
          <w:rFonts w:ascii="Times New Roman"/>
          <w:b w:val="false"/>
          <w:i w:val="false"/>
          <w:color w:val="000000"/>
          <w:sz w:val="28"/>
        </w:rPr>
        <w:t xml:space="preserve">
      6 60 5 6352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414"/>
    <w:bookmarkStart w:name="z778" w:id="415"/>
    <w:p>
      <w:pPr>
        <w:spacing w:after="0"/>
        <w:ind w:left="0"/>
        <w:jc w:val="both"/>
      </w:pPr>
      <w:r>
        <w:rPr>
          <w:rFonts w:ascii="Times New Roman"/>
          <w:b w:val="false"/>
          <w:i w:val="false"/>
          <w:color w:val="000000"/>
          <w:sz w:val="28"/>
        </w:rPr>
        <w:t>
      6 60 5 6353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bookmarkEnd w:id="415"/>
    <w:bookmarkStart w:name="z779" w:id="416"/>
    <w:p>
      <w:pPr>
        <w:spacing w:after="0"/>
        <w:ind w:left="0"/>
        <w:jc w:val="both"/>
      </w:pPr>
      <w:r>
        <w:rPr>
          <w:rFonts w:ascii="Times New Roman"/>
          <w:b w:val="false"/>
          <w:i w:val="false"/>
          <w:color w:val="000000"/>
          <w:sz w:val="28"/>
        </w:rPr>
        <w:t>
      6 60 1 6354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Республики Казахстан, целевые трансферты и другие трансферты в республиканский и местный бюджеты);</w:t>
      </w:r>
    </w:p>
    <w:bookmarkEnd w:id="416"/>
    <w:bookmarkStart w:name="z780" w:id="417"/>
    <w:p>
      <w:pPr>
        <w:spacing w:after="0"/>
        <w:ind w:left="0"/>
        <w:jc w:val="both"/>
      </w:pPr>
      <w:r>
        <w:rPr>
          <w:rFonts w:ascii="Times New Roman"/>
          <w:b w:val="false"/>
          <w:i w:val="false"/>
          <w:color w:val="000000"/>
          <w:sz w:val="28"/>
        </w:rPr>
        <w:t>
      6 60 1 6355 – "Поступление целевых взносов", предназначен для признания доходов, поступивших в виде целевого взноса;</w:t>
      </w:r>
    </w:p>
    <w:bookmarkEnd w:id="417"/>
    <w:bookmarkStart w:name="z781" w:id="418"/>
    <w:p>
      <w:pPr>
        <w:spacing w:after="0"/>
        <w:ind w:left="0"/>
        <w:jc w:val="both"/>
      </w:pPr>
      <w:r>
        <w:rPr>
          <w:rFonts w:ascii="Times New Roman"/>
          <w:b w:val="false"/>
          <w:i w:val="false"/>
          <w:color w:val="000000"/>
          <w:sz w:val="28"/>
        </w:rPr>
        <w:t>
      6 60 1 6356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419"/>
    <w:p>
      <w:pPr>
        <w:spacing w:after="0"/>
        <w:ind w:left="0"/>
        <w:jc w:val="both"/>
      </w:pPr>
      <w:r>
        <w:rPr>
          <w:rFonts w:ascii="Times New Roman"/>
          <w:b w:val="false"/>
          <w:i w:val="false"/>
          <w:color w:val="000000"/>
          <w:sz w:val="28"/>
        </w:rPr>
        <w:t>
      46. Подраздел 61 "Доходы от обменных операций" предназначен для признания доходов от реализации товаров, работ и услуг, основного капитала и финансовых активов государства. Данный подраздел включает следующий счет:</w:t>
      </w:r>
    </w:p>
    <w:bookmarkEnd w:id="419"/>
    <w:bookmarkStart w:name="z407" w:id="420"/>
    <w:p>
      <w:pPr>
        <w:spacing w:after="0"/>
        <w:ind w:left="0"/>
        <w:jc w:val="both"/>
      </w:pPr>
      <w:r>
        <w:rPr>
          <w:rFonts w:ascii="Times New Roman"/>
          <w:b w:val="false"/>
          <w:i w:val="false"/>
          <w:color w:val="000000"/>
          <w:sz w:val="28"/>
        </w:rPr>
        <w:t xml:space="preserve">
      6 61 1 6500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w:t>
      </w:r>
    </w:p>
    <w:bookmarkEnd w:id="420"/>
    <w:bookmarkStart w:name="z408" w:id="421"/>
    <w:p>
      <w:pPr>
        <w:spacing w:after="0"/>
        <w:ind w:left="0"/>
        <w:jc w:val="both"/>
      </w:pPr>
      <w:r>
        <w:rPr>
          <w:rFonts w:ascii="Times New Roman"/>
          <w:b w:val="false"/>
          <w:i w:val="false"/>
          <w:color w:val="000000"/>
          <w:sz w:val="28"/>
        </w:rPr>
        <w:t>
      47. Подраздел 62 "Доходы от управления активами" предназначен для учета доходов от управления активами. Данный подраздел включает следующий счет:</w:t>
      </w:r>
    </w:p>
    <w:bookmarkEnd w:id="421"/>
    <w:bookmarkStart w:name="z409" w:id="422"/>
    <w:p>
      <w:pPr>
        <w:spacing w:after="0"/>
        <w:ind w:left="0"/>
        <w:jc w:val="both"/>
      </w:pPr>
      <w:r>
        <w:rPr>
          <w:rFonts w:ascii="Times New Roman"/>
          <w:b w:val="false"/>
          <w:i w:val="false"/>
          <w:color w:val="000000"/>
          <w:sz w:val="28"/>
        </w:rPr>
        <w:t>
      6 62 1 6600 – "Доходы по вознаграждениям", предназначен для учета доходов от полученных вознаграждений;</w:t>
      </w:r>
    </w:p>
    <w:bookmarkEnd w:id="422"/>
    <w:bookmarkStart w:name="z410" w:id="423"/>
    <w:p>
      <w:pPr>
        <w:spacing w:after="0"/>
        <w:ind w:left="0"/>
        <w:jc w:val="both"/>
      </w:pPr>
      <w:r>
        <w:rPr>
          <w:rFonts w:ascii="Times New Roman"/>
          <w:b w:val="false"/>
          <w:i w:val="false"/>
          <w:color w:val="000000"/>
          <w:sz w:val="28"/>
        </w:rPr>
        <w:t>
      6 62 1 6601 – "Прочие доходы от управления активами", предназначен для учета прочих доходов от управления активами, в том числе доходов от операционной аренды.</w:t>
      </w:r>
    </w:p>
    <w:bookmarkEnd w:id="423"/>
    <w:bookmarkStart w:name="z411" w:id="424"/>
    <w:p>
      <w:pPr>
        <w:spacing w:after="0"/>
        <w:ind w:left="0"/>
        <w:jc w:val="both"/>
      </w:pPr>
      <w:r>
        <w:rPr>
          <w:rFonts w:ascii="Times New Roman"/>
          <w:b w:val="false"/>
          <w:i w:val="false"/>
          <w:color w:val="000000"/>
          <w:sz w:val="28"/>
        </w:rPr>
        <w:t>
      48. Подраздел 63 "Прочие доходы" предназначен для учета доходов, не указанных в других подразделах. Данный подраздел включает следующие счета:</w:t>
      </w:r>
    </w:p>
    <w:bookmarkEnd w:id="424"/>
    <w:bookmarkStart w:name="z784" w:id="425"/>
    <w:p>
      <w:pPr>
        <w:spacing w:after="0"/>
        <w:ind w:left="0"/>
        <w:jc w:val="both"/>
      </w:pPr>
      <w:r>
        <w:rPr>
          <w:rFonts w:ascii="Times New Roman"/>
          <w:b w:val="false"/>
          <w:i w:val="false"/>
          <w:color w:val="000000"/>
          <w:sz w:val="28"/>
        </w:rPr>
        <w:t>
      6 63 1 6700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425"/>
    <w:bookmarkStart w:name="z785" w:id="426"/>
    <w:p>
      <w:pPr>
        <w:spacing w:after="0"/>
        <w:ind w:left="0"/>
        <w:jc w:val="both"/>
      </w:pPr>
      <w:r>
        <w:rPr>
          <w:rFonts w:ascii="Times New Roman"/>
          <w:b w:val="false"/>
          <w:i w:val="false"/>
          <w:color w:val="000000"/>
          <w:sz w:val="28"/>
        </w:rPr>
        <w:t>
      6 63 1 6708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426"/>
    <w:bookmarkStart w:name="z786" w:id="427"/>
    <w:p>
      <w:pPr>
        <w:spacing w:after="0"/>
        <w:ind w:left="0"/>
        <w:jc w:val="both"/>
      </w:pPr>
      <w:r>
        <w:rPr>
          <w:rFonts w:ascii="Times New Roman"/>
          <w:b w:val="false"/>
          <w:i w:val="false"/>
          <w:color w:val="000000"/>
          <w:sz w:val="28"/>
        </w:rPr>
        <w:t>
      6 63 1 6728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427"/>
    <w:bookmarkStart w:name="z787" w:id="428"/>
    <w:p>
      <w:pPr>
        <w:spacing w:after="0"/>
        <w:ind w:left="0"/>
        <w:jc w:val="both"/>
      </w:pPr>
      <w:r>
        <w:rPr>
          <w:rFonts w:ascii="Times New Roman"/>
          <w:b w:val="false"/>
          <w:i w:val="false"/>
          <w:color w:val="000000"/>
          <w:sz w:val="28"/>
        </w:rPr>
        <w:t>
      6 63 1 6729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28"/>
    <w:bookmarkStart w:name="z788" w:id="429"/>
    <w:p>
      <w:pPr>
        <w:spacing w:after="0"/>
        <w:ind w:left="0"/>
        <w:jc w:val="both"/>
      </w:pPr>
      <w:r>
        <w:rPr>
          <w:rFonts w:ascii="Times New Roman"/>
          <w:b w:val="false"/>
          <w:i w:val="false"/>
          <w:color w:val="000000"/>
          <w:sz w:val="28"/>
        </w:rPr>
        <w:t>
      6 63 1 6730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429"/>
    <w:bookmarkStart w:name="z789" w:id="430"/>
    <w:p>
      <w:pPr>
        <w:spacing w:after="0"/>
        <w:ind w:left="0"/>
        <w:jc w:val="both"/>
      </w:pPr>
      <w:r>
        <w:rPr>
          <w:rFonts w:ascii="Times New Roman"/>
          <w:b w:val="false"/>
          <w:i w:val="false"/>
          <w:color w:val="000000"/>
          <w:sz w:val="28"/>
        </w:rPr>
        <w:t xml:space="preserve">
      6 63 1 6731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 </w:t>
      </w:r>
    </w:p>
    <w:bookmarkEnd w:id="430"/>
    <w:bookmarkStart w:name="z790" w:id="431"/>
    <w:p>
      <w:pPr>
        <w:spacing w:after="0"/>
        <w:ind w:left="0"/>
        <w:jc w:val="both"/>
      </w:pPr>
      <w:r>
        <w:rPr>
          <w:rFonts w:ascii="Times New Roman"/>
          <w:b w:val="false"/>
          <w:i w:val="false"/>
          <w:color w:val="000000"/>
          <w:sz w:val="28"/>
        </w:rPr>
        <w:t>
      6 63 1 6740 – "Доходы от поступлений в Фонды", предназначен для признания доходов по поступлениям в Фонды. Данный счет включает следующие субсчета:</w:t>
      </w:r>
    </w:p>
    <w:bookmarkEnd w:id="431"/>
    <w:bookmarkStart w:name="z791" w:id="432"/>
    <w:p>
      <w:pPr>
        <w:spacing w:after="0"/>
        <w:ind w:left="0"/>
        <w:jc w:val="both"/>
      </w:pPr>
      <w:r>
        <w:rPr>
          <w:rFonts w:ascii="Times New Roman"/>
          <w:b w:val="false"/>
          <w:i w:val="false"/>
          <w:color w:val="000000"/>
          <w:sz w:val="28"/>
        </w:rPr>
        <w:t>
      6 63 1 6741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432"/>
    <w:bookmarkStart w:name="z792" w:id="433"/>
    <w:p>
      <w:pPr>
        <w:spacing w:after="0"/>
        <w:ind w:left="0"/>
        <w:jc w:val="both"/>
      </w:pPr>
      <w:r>
        <w:rPr>
          <w:rFonts w:ascii="Times New Roman"/>
          <w:b w:val="false"/>
          <w:i w:val="false"/>
          <w:color w:val="000000"/>
          <w:sz w:val="28"/>
        </w:rPr>
        <w:t xml:space="preserve">
      6 63 1 6742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433"/>
    <w:bookmarkStart w:name="z793" w:id="434"/>
    <w:p>
      <w:pPr>
        <w:spacing w:after="0"/>
        <w:ind w:left="0"/>
        <w:jc w:val="both"/>
      </w:pPr>
      <w:r>
        <w:rPr>
          <w:rFonts w:ascii="Times New Roman"/>
          <w:b w:val="false"/>
          <w:i w:val="false"/>
          <w:color w:val="000000"/>
          <w:sz w:val="28"/>
        </w:rPr>
        <w:t>
      6 63 1 6743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bookmarkEnd w:id="434"/>
    <w:bookmarkStart w:name="z794" w:id="435"/>
    <w:p>
      <w:pPr>
        <w:spacing w:after="0"/>
        <w:ind w:left="0"/>
        <w:jc w:val="both"/>
      </w:pPr>
      <w:r>
        <w:rPr>
          <w:rFonts w:ascii="Times New Roman"/>
          <w:b w:val="false"/>
          <w:i w:val="false"/>
          <w:color w:val="000000"/>
          <w:sz w:val="28"/>
        </w:rPr>
        <w:t>
      6 63 1 6744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435"/>
    <w:bookmarkStart w:name="z795" w:id="436"/>
    <w:p>
      <w:pPr>
        <w:spacing w:after="0"/>
        <w:ind w:left="0"/>
        <w:jc w:val="both"/>
      </w:pPr>
      <w:r>
        <w:rPr>
          <w:rFonts w:ascii="Times New Roman"/>
          <w:b w:val="false"/>
          <w:i w:val="false"/>
          <w:color w:val="000000"/>
          <w:sz w:val="28"/>
        </w:rPr>
        <w:t>
      6 63 1 6745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436"/>
    <w:bookmarkStart w:name="z796" w:id="437"/>
    <w:p>
      <w:pPr>
        <w:spacing w:after="0"/>
        <w:ind w:left="0"/>
        <w:jc w:val="both"/>
      </w:pPr>
      <w:r>
        <w:rPr>
          <w:rFonts w:ascii="Times New Roman"/>
          <w:b w:val="false"/>
          <w:i w:val="false"/>
          <w:color w:val="000000"/>
          <w:sz w:val="28"/>
        </w:rPr>
        <w:t>
      6 63 2 6746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bookmarkEnd w:id="437"/>
    <w:bookmarkStart w:name="z797" w:id="438"/>
    <w:p>
      <w:pPr>
        <w:spacing w:after="0"/>
        <w:ind w:left="0"/>
        <w:jc w:val="both"/>
      </w:pPr>
      <w:r>
        <w:rPr>
          <w:rFonts w:ascii="Times New Roman"/>
          <w:b w:val="false"/>
          <w:i w:val="false"/>
          <w:color w:val="000000"/>
          <w:sz w:val="28"/>
        </w:rPr>
        <w:t xml:space="preserve">
      6 63 1 6750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 Данный счет включает следующие субсчета: </w:t>
      </w:r>
    </w:p>
    <w:bookmarkEnd w:id="438"/>
    <w:bookmarkStart w:name="z798" w:id="439"/>
    <w:p>
      <w:pPr>
        <w:spacing w:after="0"/>
        <w:ind w:left="0"/>
        <w:jc w:val="both"/>
      </w:pPr>
      <w:r>
        <w:rPr>
          <w:rFonts w:ascii="Times New Roman"/>
          <w:b w:val="false"/>
          <w:i w:val="false"/>
          <w:color w:val="000000"/>
          <w:sz w:val="28"/>
        </w:rPr>
        <w:t>
      6 63 1 6751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439"/>
    <w:bookmarkStart w:name="z799" w:id="440"/>
    <w:p>
      <w:pPr>
        <w:spacing w:after="0"/>
        <w:ind w:left="0"/>
        <w:jc w:val="both"/>
      </w:pPr>
      <w:r>
        <w:rPr>
          <w:rFonts w:ascii="Times New Roman"/>
          <w:b w:val="false"/>
          <w:i w:val="false"/>
          <w:color w:val="000000"/>
          <w:sz w:val="28"/>
        </w:rPr>
        <w:t>
      6 63 1 6752–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440"/>
    <w:p>
      <w:pPr>
        <w:spacing w:after="0"/>
        <w:ind w:left="0"/>
        <w:jc w:val="both"/>
      </w:pPr>
      <w:r>
        <w:rPr>
          <w:rFonts w:ascii="Times New Roman"/>
          <w:b w:val="false"/>
          <w:i w:val="false"/>
          <w:color w:val="000000"/>
          <w:sz w:val="28"/>
        </w:rPr>
        <w:t>
      6 63 1 6753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441"/>
    <w:p>
      <w:pPr>
        <w:spacing w:after="0"/>
        <w:ind w:left="0"/>
        <w:jc w:val="left"/>
      </w:pPr>
      <w:r>
        <w:rPr>
          <w:rFonts w:ascii="Times New Roman"/>
          <w:b/>
          <w:i w:val="false"/>
          <w:color w:val="000000"/>
        </w:rPr>
        <w:t xml:space="preserve"> Глава 10. Счета раздела 7 "Расходы"</w:t>
      </w:r>
    </w:p>
    <w:bookmarkEnd w:id="441"/>
    <w:bookmarkStart w:name="z426" w:id="442"/>
    <w:p>
      <w:pPr>
        <w:spacing w:after="0"/>
        <w:ind w:left="0"/>
        <w:jc w:val="both"/>
      </w:pPr>
      <w:r>
        <w:rPr>
          <w:rFonts w:ascii="Times New Roman"/>
          <w:b w:val="false"/>
          <w:i w:val="false"/>
          <w:color w:val="000000"/>
          <w:sz w:val="28"/>
        </w:rPr>
        <w:t>
      49. Счета раздела 7 "Расходы" предназначены для учета начисленных расходов.</w:t>
      </w:r>
    </w:p>
    <w:bookmarkEnd w:id="442"/>
    <w:bookmarkStart w:name="z427" w:id="443"/>
    <w:p>
      <w:pPr>
        <w:spacing w:after="0"/>
        <w:ind w:left="0"/>
        <w:jc w:val="both"/>
      </w:pPr>
      <w:r>
        <w:rPr>
          <w:rFonts w:ascii="Times New Roman"/>
          <w:b w:val="false"/>
          <w:i w:val="false"/>
          <w:color w:val="000000"/>
          <w:sz w:val="28"/>
        </w:rPr>
        <w:t>
      50. Раздел 7 "Расходы" включает следующие подразделы:</w:t>
      </w:r>
    </w:p>
    <w:bookmarkEnd w:id="443"/>
    <w:bookmarkStart w:name="z428" w:id="444"/>
    <w:p>
      <w:pPr>
        <w:spacing w:after="0"/>
        <w:ind w:left="0"/>
        <w:jc w:val="both"/>
      </w:pPr>
      <w:r>
        <w:rPr>
          <w:rFonts w:ascii="Times New Roman"/>
          <w:b w:val="false"/>
          <w:i w:val="false"/>
          <w:color w:val="000000"/>
          <w:sz w:val="28"/>
        </w:rPr>
        <w:t>
      70 – 71 – "Операционные расходы";</w:t>
      </w:r>
    </w:p>
    <w:bookmarkEnd w:id="444"/>
    <w:bookmarkStart w:name="z429" w:id="445"/>
    <w:p>
      <w:pPr>
        <w:spacing w:after="0"/>
        <w:ind w:left="0"/>
        <w:jc w:val="both"/>
      </w:pPr>
      <w:r>
        <w:rPr>
          <w:rFonts w:ascii="Times New Roman"/>
          <w:b w:val="false"/>
          <w:i w:val="false"/>
          <w:color w:val="000000"/>
          <w:sz w:val="28"/>
        </w:rPr>
        <w:t>
      72 – "Расходы по бюджетным выплатам";</w:t>
      </w:r>
    </w:p>
    <w:bookmarkEnd w:id="445"/>
    <w:bookmarkStart w:name="z430" w:id="446"/>
    <w:p>
      <w:pPr>
        <w:spacing w:after="0"/>
        <w:ind w:left="0"/>
        <w:jc w:val="both"/>
      </w:pPr>
      <w:r>
        <w:rPr>
          <w:rFonts w:ascii="Times New Roman"/>
          <w:b w:val="false"/>
          <w:i w:val="false"/>
          <w:color w:val="000000"/>
          <w:sz w:val="28"/>
        </w:rPr>
        <w:t>
      73 – "Расходы по управлению активами";</w:t>
      </w:r>
    </w:p>
    <w:bookmarkEnd w:id="446"/>
    <w:bookmarkStart w:name="z431" w:id="447"/>
    <w:p>
      <w:pPr>
        <w:spacing w:after="0"/>
        <w:ind w:left="0"/>
        <w:jc w:val="both"/>
      </w:pPr>
      <w:r>
        <w:rPr>
          <w:rFonts w:ascii="Times New Roman"/>
          <w:b w:val="false"/>
          <w:i w:val="false"/>
          <w:color w:val="000000"/>
          <w:sz w:val="28"/>
        </w:rPr>
        <w:t>
      74 – "Прочие расходы".</w:t>
      </w:r>
    </w:p>
    <w:bookmarkEnd w:id="447"/>
    <w:bookmarkStart w:name="z432" w:id="448"/>
    <w:p>
      <w:pPr>
        <w:spacing w:after="0"/>
        <w:ind w:left="0"/>
        <w:jc w:val="both"/>
      </w:pPr>
      <w:r>
        <w:rPr>
          <w:rFonts w:ascii="Times New Roman"/>
          <w:b w:val="false"/>
          <w:i w:val="false"/>
          <w:color w:val="000000"/>
          <w:sz w:val="28"/>
        </w:rPr>
        <w:t>
      51. Подраздел 70–71 "Операционные расходы" включает следующие счета:</w:t>
      </w:r>
    </w:p>
    <w:bookmarkEnd w:id="448"/>
    <w:bookmarkStart w:name="z802" w:id="449"/>
    <w:p>
      <w:pPr>
        <w:spacing w:after="0"/>
        <w:ind w:left="0"/>
        <w:jc w:val="both"/>
      </w:pPr>
      <w:r>
        <w:rPr>
          <w:rFonts w:ascii="Times New Roman"/>
          <w:b w:val="false"/>
          <w:i w:val="false"/>
          <w:color w:val="000000"/>
          <w:sz w:val="28"/>
        </w:rPr>
        <w:t>
      7 70 1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449"/>
    <w:bookmarkStart w:name="z803" w:id="450"/>
    <w:p>
      <w:pPr>
        <w:spacing w:after="0"/>
        <w:ind w:left="0"/>
        <w:jc w:val="both"/>
      </w:pPr>
      <w:r>
        <w:rPr>
          <w:rFonts w:ascii="Times New Roman"/>
          <w:b w:val="false"/>
          <w:i w:val="false"/>
          <w:color w:val="000000"/>
          <w:sz w:val="28"/>
        </w:rPr>
        <w:t>
      7 70 1 7020 – "Расходы по выплате стипендии", предназначен для учета расходов по начисленным стипендиям, выплачиваемым в безвозвратном порядке;</w:t>
      </w:r>
    </w:p>
    <w:bookmarkEnd w:id="450"/>
    <w:bookmarkStart w:name="z804" w:id="451"/>
    <w:p>
      <w:pPr>
        <w:spacing w:after="0"/>
        <w:ind w:left="0"/>
        <w:jc w:val="both"/>
      </w:pPr>
      <w:r>
        <w:rPr>
          <w:rFonts w:ascii="Times New Roman"/>
          <w:b w:val="false"/>
          <w:i w:val="false"/>
          <w:color w:val="000000"/>
          <w:sz w:val="28"/>
        </w:rPr>
        <w:t>
      7 70 1 7021 – "Оплата обучения стипендиатов за рубежом", предназначен для учета расходов по оплате обучения стипендиатов за рубежом;</w:t>
      </w:r>
    </w:p>
    <w:bookmarkEnd w:id="451"/>
    <w:bookmarkStart w:name="z805" w:id="452"/>
    <w:p>
      <w:pPr>
        <w:spacing w:after="0"/>
        <w:ind w:left="0"/>
        <w:jc w:val="both"/>
      </w:pPr>
      <w:r>
        <w:rPr>
          <w:rFonts w:ascii="Times New Roman"/>
          <w:b w:val="false"/>
          <w:i w:val="false"/>
          <w:color w:val="000000"/>
          <w:sz w:val="28"/>
        </w:rPr>
        <w:t>
      7 70 1 7022 – "Стипендии", предназначен для учета расходов по выплаченным стипендиям;</w:t>
      </w:r>
    </w:p>
    <w:bookmarkEnd w:id="452"/>
    <w:bookmarkStart w:name="z806" w:id="453"/>
    <w:p>
      <w:pPr>
        <w:spacing w:after="0"/>
        <w:ind w:left="0"/>
        <w:jc w:val="both"/>
      </w:pPr>
      <w:r>
        <w:rPr>
          <w:rFonts w:ascii="Times New Roman"/>
          <w:b w:val="false"/>
          <w:i w:val="false"/>
          <w:color w:val="000000"/>
          <w:sz w:val="28"/>
        </w:rPr>
        <w:t xml:space="preserve">
      7 70 1 7030 – "Расходы по пенсионным взносам", предназначен для учета расходов по пенсионным взносам. Данный счет включает следующие субсчета: </w:t>
      </w:r>
    </w:p>
    <w:bookmarkEnd w:id="453"/>
    <w:bookmarkStart w:name="z807" w:id="454"/>
    <w:p>
      <w:pPr>
        <w:spacing w:after="0"/>
        <w:ind w:left="0"/>
        <w:jc w:val="both"/>
      </w:pPr>
      <w:r>
        <w:rPr>
          <w:rFonts w:ascii="Times New Roman"/>
          <w:b w:val="false"/>
          <w:i w:val="false"/>
          <w:color w:val="000000"/>
          <w:sz w:val="28"/>
        </w:rPr>
        <w:t xml:space="preserve">
      7 70 1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454"/>
    <w:bookmarkStart w:name="z808" w:id="455"/>
    <w:p>
      <w:pPr>
        <w:spacing w:after="0"/>
        <w:ind w:left="0"/>
        <w:jc w:val="both"/>
      </w:pPr>
      <w:r>
        <w:rPr>
          <w:rFonts w:ascii="Times New Roman"/>
          <w:b w:val="false"/>
          <w:i w:val="false"/>
          <w:color w:val="000000"/>
          <w:sz w:val="28"/>
        </w:rPr>
        <w:t>
      7 70 1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bookmarkEnd w:id="455"/>
    <w:bookmarkStart w:name="z809" w:id="456"/>
    <w:p>
      <w:pPr>
        <w:spacing w:after="0"/>
        <w:ind w:left="0"/>
        <w:jc w:val="both"/>
      </w:pPr>
      <w:r>
        <w:rPr>
          <w:rFonts w:ascii="Times New Roman"/>
          <w:b w:val="false"/>
          <w:i w:val="false"/>
          <w:color w:val="000000"/>
          <w:sz w:val="28"/>
        </w:rPr>
        <w:t>
      7 70 1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bookmarkEnd w:id="456"/>
    <w:bookmarkStart w:name="z810" w:id="457"/>
    <w:p>
      <w:pPr>
        <w:spacing w:after="0"/>
        <w:ind w:left="0"/>
        <w:jc w:val="both"/>
      </w:pPr>
      <w:r>
        <w:rPr>
          <w:rFonts w:ascii="Times New Roman"/>
          <w:b w:val="false"/>
          <w:i w:val="false"/>
          <w:color w:val="000000"/>
          <w:sz w:val="28"/>
        </w:rPr>
        <w:t xml:space="preserve">
      7 70 1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 Социальным кодексом; </w:t>
      </w:r>
    </w:p>
    <w:bookmarkEnd w:id="457"/>
    <w:bookmarkStart w:name="z811" w:id="458"/>
    <w:p>
      <w:pPr>
        <w:spacing w:after="0"/>
        <w:ind w:left="0"/>
        <w:jc w:val="both"/>
      </w:pPr>
      <w:r>
        <w:rPr>
          <w:rFonts w:ascii="Times New Roman"/>
          <w:b w:val="false"/>
          <w:i w:val="false"/>
          <w:color w:val="000000"/>
          <w:sz w:val="28"/>
        </w:rPr>
        <w:t>
      7 70 1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458"/>
    <w:bookmarkStart w:name="z812" w:id="459"/>
    <w:p>
      <w:pPr>
        <w:spacing w:after="0"/>
        <w:ind w:left="0"/>
        <w:jc w:val="both"/>
      </w:pPr>
      <w:r>
        <w:rPr>
          <w:rFonts w:ascii="Times New Roman"/>
          <w:b w:val="false"/>
          <w:i w:val="false"/>
          <w:color w:val="000000"/>
          <w:sz w:val="28"/>
        </w:rPr>
        <w:t>
      7 70 1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459"/>
    <w:bookmarkStart w:name="z813" w:id="460"/>
    <w:p>
      <w:pPr>
        <w:spacing w:after="0"/>
        <w:ind w:left="0"/>
        <w:jc w:val="both"/>
      </w:pPr>
      <w:r>
        <w:rPr>
          <w:rFonts w:ascii="Times New Roman"/>
          <w:b w:val="false"/>
          <w:i w:val="false"/>
          <w:color w:val="000000"/>
          <w:sz w:val="28"/>
        </w:rPr>
        <w:t>
      7 70 1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460"/>
    <w:bookmarkStart w:name="z814" w:id="461"/>
    <w:p>
      <w:pPr>
        <w:spacing w:after="0"/>
        <w:ind w:left="0"/>
        <w:jc w:val="both"/>
      </w:pPr>
      <w:r>
        <w:rPr>
          <w:rFonts w:ascii="Times New Roman"/>
          <w:b w:val="false"/>
          <w:i w:val="false"/>
          <w:color w:val="000000"/>
          <w:sz w:val="28"/>
        </w:rPr>
        <w:t>
      7 70 1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461"/>
    <w:bookmarkStart w:name="z815" w:id="462"/>
    <w:p>
      <w:pPr>
        <w:spacing w:after="0"/>
        <w:ind w:left="0"/>
        <w:jc w:val="both"/>
      </w:pPr>
      <w:r>
        <w:rPr>
          <w:rFonts w:ascii="Times New Roman"/>
          <w:b w:val="false"/>
          <w:i w:val="false"/>
          <w:color w:val="000000"/>
          <w:sz w:val="28"/>
        </w:rPr>
        <w:t>
      7 70 1 7090 – "Расходы на текущий ремонт", предназначен для учета расходов на текущий ремонт долгосрочных активов;</w:t>
      </w:r>
    </w:p>
    <w:bookmarkEnd w:id="462"/>
    <w:bookmarkStart w:name="z816" w:id="463"/>
    <w:p>
      <w:pPr>
        <w:spacing w:after="0"/>
        <w:ind w:left="0"/>
        <w:jc w:val="both"/>
      </w:pPr>
      <w:r>
        <w:rPr>
          <w:rFonts w:ascii="Times New Roman"/>
          <w:b w:val="false"/>
          <w:i w:val="false"/>
          <w:color w:val="000000"/>
          <w:sz w:val="28"/>
        </w:rPr>
        <w:t>
      7 71 1 7110 – "Расходы по амортизации долгосрочных активов", предназначен для учета расходов по амортизации долгосрочных активов;</w:t>
      </w:r>
    </w:p>
    <w:bookmarkEnd w:id="463"/>
    <w:bookmarkStart w:name="z817" w:id="464"/>
    <w:p>
      <w:pPr>
        <w:spacing w:after="0"/>
        <w:ind w:left="0"/>
        <w:jc w:val="both"/>
      </w:pPr>
      <w:r>
        <w:rPr>
          <w:rFonts w:ascii="Times New Roman"/>
          <w:b w:val="false"/>
          <w:i w:val="false"/>
          <w:color w:val="000000"/>
          <w:sz w:val="28"/>
        </w:rPr>
        <w:t>
      7 71 1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464"/>
    <w:bookmarkStart w:name="z818" w:id="465"/>
    <w:p>
      <w:pPr>
        <w:spacing w:after="0"/>
        <w:ind w:left="0"/>
        <w:jc w:val="both"/>
      </w:pPr>
      <w:r>
        <w:rPr>
          <w:rFonts w:ascii="Times New Roman"/>
          <w:b w:val="false"/>
          <w:i w:val="false"/>
          <w:color w:val="000000"/>
          <w:sz w:val="28"/>
        </w:rPr>
        <w:t>
      7 71 1 7130 – "Расходы по аренде", предназначен для учета расходов по аренде;</w:t>
      </w:r>
    </w:p>
    <w:bookmarkEnd w:id="465"/>
    <w:bookmarkStart w:name="z819" w:id="466"/>
    <w:p>
      <w:pPr>
        <w:spacing w:after="0"/>
        <w:ind w:left="0"/>
        <w:jc w:val="both"/>
      </w:pPr>
      <w:r>
        <w:rPr>
          <w:rFonts w:ascii="Times New Roman"/>
          <w:b w:val="false"/>
          <w:i w:val="false"/>
          <w:color w:val="000000"/>
          <w:sz w:val="28"/>
        </w:rPr>
        <w:t>
      7 71 1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466"/>
    <w:bookmarkStart w:name="z820" w:id="467"/>
    <w:p>
      <w:pPr>
        <w:spacing w:after="0"/>
        <w:ind w:left="0"/>
        <w:jc w:val="both"/>
      </w:pPr>
      <w:r>
        <w:rPr>
          <w:rFonts w:ascii="Times New Roman"/>
          <w:b w:val="false"/>
          <w:i w:val="false"/>
          <w:color w:val="000000"/>
          <w:sz w:val="28"/>
        </w:rPr>
        <w:t xml:space="preserve">
      7 71 1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68"/>
    <w:p>
      <w:pPr>
        <w:spacing w:after="0"/>
        <w:ind w:left="0"/>
        <w:jc w:val="both"/>
      </w:pPr>
      <w:r>
        <w:rPr>
          <w:rFonts w:ascii="Times New Roman"/>
          <w:b w:val="false"/>
          <w:i w:val="false"/>
          <w:color w:val="000000"/>
          <w:sz w:val="28"/>
        </w:rPr>
        <w:t>
      52. Подраздел 72 "Расходы по бюджетным выплатам", предназначен для учета расходов по бюджетным выплатам. Данный подраздел включает следующие счета:</w:t>
      </w:r>
    </w:p>
    <w:bookmarkEnd w:id="468"/>
    <w:bookmarkStart w:name="z448" w:id="469"/>
    <w:p>
      <w:pPr>
        <w:spacing w:after="0"/>
        <w:ind w:left="0"/>
        <w:jc w:val="both"/>
      </w:pPr>
      <w:r>
        <w:rPr>
          <w:rFonts w:ascii="Times New Roman"/>
          <w:b w:val="false"/>
          <w:i w:val="false"/>
          <w:color w:val="000000"/>
          <w:sz w:val="28"/>
        </w:rPr>
        <w:t>
      7 72 1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469"/>
    <w:bookmarkStart w:name="z449" w:id="470"/>
    <w:p>
      <w:pPr>
        <w:spacing w:after="0"/>
        <w:ind w:left="0"/>
        <w:jc w:val="both"/>
      </w:pPr>
      <w:r>
        <w:rPr>
          <w:rFonts w:ascii="Times New Roman"/>
          <w:b w:val="false"/>
          <w:i w:val="false"/>
          <w:color w:val="000000"/>
          <w:sz w:val="28"/>
        </w:rPr>
        <w:t>
      7 72 1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470"/>
    <w:bookmarkStart w:name="z450" w:id="471"/>
    <w:p>
      <w:pPr>
        <w:spacing w:after="0"/>
        <w:ind w:left="0"/>
        <w:jc w:val="both"/>
      </w:pPr>
      <w:r>
        <w:rPr>
          <w:rFonts w:ascii="Times New Roman"/>
          <w:b w:val="false"/>
          <w:i w:val="false"/>
          <w:color w:val="000000"/>
          <w:sz w:val="28"/>
        </w:rPr>
        <w:t>
      7 72 1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471"/>
    <w:bookmarkStart w:name="z451" w:id="472"/>
    <w:p>
      <w:pPr>
        <w:spacing w:after="0"/>
        <w:ind w:left="0"/>
        <w:jc w:val="both"/>
      </w:pPr>
      <w:r>
        <w:rPr>
          <w:rFonts w:ascii="Times New Roman"/>
          <w:b w:val="false"/>
          <w:i w:val="false"/>
          <w:color w:val="000000"/>
          <w:sz w:val="28"/>
        </w:rPr>
        <w:t>
      7 72 1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472"/>
    <w:bookmarkStart w:name="z452" w:id="473"/>
    <w:p>
      <w:pPr>
        <w:spacing w:after="0"/>
        <w:ind w:left="0"/>
        <w:jc w:val="both"/>
      </w:pPr>
      <w:r>
        <w:rPr>
          <w:rFonts w:ascii="Times New Roman"/>
          <w:b w:val="false"/>
          <w:i w:val="false"/>
          <w:color w:val="000000"/>
          <w:sz w:val="28"/>
        </w:rPr>
        <w:t xml:space="preserve">
      7 72 5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473"/>
    <w:bookmarkStart w:name="z453" w:id="474"/>
    <w:p>
      <w:pPr>
        <w:spacing w:after="0"/>
        <w:ind w:left="0"/>
        <w:jc w:val="both"/>
      </w:pPr>
      <w:r>
        <w:rPr>
          <w:rFonts w:ascii="Times New Roman"/>
          <w:b w:val="false"/>
          <w:i w:val="false"/>
          <w:color w:val="000000"/>
          <w:sz w:val="28"/>
        </w:rPr>
        <w:t>
      7 72 1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474"/>
    <w:bookmarkStart w:name="z454" w:id="475"/>
    <w:p>
      <w:pPr>
        <w:spacing w:after="0"/>
        <w:ind w:left="0"/>
        <w:jc w:val="both"/>
      </w:pPr>
      <w:r>
        <w:rPr>
          <w:rFonts w:ascii="Times New Roman"/>
          <w:b w:val="false"/>
          <w:i w:val="false"/>
          <w:color w:val="000000"/>
          <w:sz w:val="28"/>
        </w:rPr>
        <w:t>
      7 72 1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76"/>
    <w:p>
      <w:pPr>
        <w:spacing w:after="0"/>
        <w:ind w:left="0"/>
        <w:jc w:val="both"/>
      </w:pPr>
      <w:r>
        <w:rPr>
          <w:rFonts w:ascii="Times New Roman"/>
          <w:b w:val="false"/>
          <w:i w:val="false"/>
          <w:color w:val="000000"/>
          <w:sz w:val="28"/>
        </w:rPr>
        <w:t>
      53. Подраздел 73 "Расходы по управлению активами", предназначен для учета расходов по управлению активами. Данный подраздел включает следующие счета:</w:t>
      </w:r>
    </w:p>
    <w:bookmarkEnd w:id="476"/>
    <w:bookmarkStart w:name="z456" w:id="477"/>
    <w:p>
      <w:pPr>
        <w:spacing w:after="0"/>
        <w:ind w:left="0"/>
        <w:jc w:val="both"/>
      </w:pPr>
      <w:r>
        <w:rPr>
          <w:rFonts w:ascii="Times New Roman"/>
          <w:b w:val="false"/>
          <w:i w:val="false"/>
          <w:color w:val="000000"/>
          <w:sz w:val="28"/>
        </w:rPr>
        <w:t>
      7 73 1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477"/>
    <w:bookmarkStart w:name="z457" w:id="478"/>
    <w:p>
      <w:pPr>
        <w:spacing w:after="0"/>
        <w:ind w:left="0"/>
        <w:jc w:val="both"/>
      </w:pPr>
      <w:r>
        <w:rPr>
          <w:rFonts w:ascii="Times New Roman"/>
          <w:b w:val="false"/>
          <w:i w:val="false"/>
          <w:color w:val="000000"/>
          <w:sz w:val="28"/>
        </w:rPr>
        <w:t>
      7 73 1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478"/>
    <w:bookmarkStart w:name="z458" w:id="479"/>
    <w:p>
      <w:pPr>
        <w:spacing w:after="0"/>
        <w:ind w:left="0"/>
        <w:jc w:val="both"/>
      </w:pPr>
      <w:r>
        <w:rPr>
          <w:rFonts w:ascii="Times New Roman"/>
          <w:b w:val="false"/>
          <w:i w:val="false"/>
          <w:color w:val="000000"/>
          <w:sz w:val="28"/>
        </w:rPr>
        <w:t>
      7 73 1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479"/>
    <w:bookmarkStart w:name="z459" w:id="480"/>
    <w:p>
      <w:pPr>
        <w:spacing w:after="0"/>
        <w:ind w:left="0"/>
        <w:jc w:val="both"/>
      </w:pPr>
      <w:r>
        <w:rPr>
          <w:rFonts w:ascii="Times New Roman"/>
          <w:b w:val="false"/>
          <w:i w:val="false"/>
          <w:color w:val="000000"/>
          <w:sz w:val="28"/>
        </w:rPr>
        <w:t>
      54. Подраздел 74 "Прочие расходы" предназначен для учета прочих расходов, не указанных в других подразделах. Данный подраздел включает следующие счета:</w:t>
      </w:r>
    </w:p>
    <w:bookmarkEnd w:id="480"/>
    <w:bookmarkStart w:name="z822" w:id="481"/>
    <w:p>
      <w:pPr>
        <w:spacing w:after="0"/>
        <w:ind w:left="0"/>
        <w:jc w:val="both"/>
      </w:pPr>
      <w:r>
        <w:rPr>
          <w:rFonts w:ascii="Times New Roman"/>
          <w:b w:val="false"/>
          <w:i w:val="false"/>
          <w:color w:val="000000"/>
          <w:sz w:val="28"/>
        </w:rPr>
        <w:t>
      7 74 1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481"/>
    <w:bookmarkStart w:name="z823" w:id="482"/>
    <w:p>
      <w:pPr>
        <w:spacing w:after="0"/>
        <w:ind w:left="0"/>
        <w:jc w:val="both"/>
      </w:pPr>
      <w:r>
        <w:rPr>
          <w:rFonts w:ascii="Times New Roman"/>
          <w:b w:val="false"/>
          <w:i w:val="false"/>
          <w:color w:val="000000"/>
          <w:sz w:val="28"/>
        </w:rPr>
        <w:t xml:space="preserve">
      7 74 1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 </w:t>
      </w:r>
    </w:p>
    <w:bookmarkEnd w:id="482"/>
    <w:bookmarkStart w:name="z824" w:id="483"/>
    <w:p>
      <w:pPr>
        <w:spacing w:after="0"/>
        <w:ind w:left="0"/>
        <w:jc w:val="both"/>
      </w:pPr>
      <w:r>
        <w:rPr>
          <w:rFonts w:ascii="Times New Roman"/>
          <w:b w:val="false"/>
          <w:i w:val="false"/>
          <w:color w:val="000000"/>
          <w:sz w:val="28"/>
        </w:rPr>
        <w:t>
      7 74 1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83"/>
    <w:bookmarkStart w:name="z825" w:id="484"/>
    <w:p>
      <w:pPr>
        <w:spacing w:after="0"/>
        <w:ind w:left="0"/>
        <w:jc w:val="both"/>
      </w:pPr>
      <w:r>
        <w:rPr>
          <w:rFonts w:ascii="Times New Roman"/>
          <w:b w:val="false"/>
          <w:i w:val="false"/>
          <w:color w:val="000000"/>
          <w:sz w:val="28"/>
        </w:rPr>
        <w:t>
      7 74 1 7440 – "Расходы от обесценения активов", предназначен для учета расходов по созданию резервов на обесценение активов;</w:t>
      </w:r>
    </w:p>
    <w:bookmarkEnd w:id="484"/>
    <w:bookmarkStart w:name="z826" w:id="485"/>
    <w:p>
      <w:pPr>
        <w:spacing w:after="0"/>
        <w:ind w:left="0"/>
        <w:jc w:val="both"/>
      </w:pPr>
      <w:r>
        <w:rPr>
          <w:rFonts w:ascii="Times New Roman"/>
          <w:b w:val="false"/>
          <w:i w:val="false"/>
          <w:color w:val="000000"/>
          <w:sz w:val="28"/>
        </w:rPr>
        <w:t>
      7 74 1 7450 – "Расходы по созданию резервов", предназначен для учета расходов по созданию резервов по сомнительным долгам;</w:t>
      </w:r>
    </w:p>
    <w:bookmarkEnd w:id="485"/>
    <w:bookmarkStart w:name="z827" w:id="486"/>
    <w:p>
      <w:pPr>
        <w:spacing w:after="0"/>
        <w:ind w:left="0"/>
        <w:jc w:val="both"/>
      </w:pPr>
      <w:r>
        <w:rPr>
          <w:rFonts w:ascii="Times New Roman"/>
          <w:b w:val="false"/>
          <w:i w:val="false"/>
          <w:color w:val="000000"/>
          <w:sz w:val="28"/>
        </w:rPr>
        <w:t>
      7 74 1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486"/>
    <w:bookmarkStart w:name="z828" w:id="487"/>
    <w:p>
      <w:pPr>
        <w:spacing w:after="0"/>
        <w:ind w:left="0"/>
        <w:jc w:val="both"/>
      </w:pPr>
      <w:r>
        <w:rPr>
          <w:rFonts w:ascii="Times New Roman"/>
          <w:b w:val="false"/>
          <w:i w:val="false"/>
          <w:color w:val="000000"/>
          <w:sz w:val="28"/>
        </w:rPr>
        <w:t>
      7 74 1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487"/>
    <w:bookmarkStart w:name="z829" w:id="488"/>
    <w:p>
      <w:pPr>
        <w:spacing w:after="0"/>
        <w:ind w:left="0"/>
        <w:jc w:val="both"/>
      </w:pPr>
      <w:r>
        <w:rPr>
          <w:rFonts w:ascii="Times New Roman"/>
          <w:b w:val="false"/>
          <w:i w:val="false"/>
          <w:color w:val="000000"/>
          <w:sz w:val="28"/>
        </w:rPr>
        <w:t>
      7 74 1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488"/>
    <w:bookmarkStart w:name="z830" w:id="489"/>
    <w:p>
      <w:pPr>
        <w:spacing w:after="0"/>
        <w:ind w:left="0"/>
        <w:jc w:val="both"/>
      </w:pPr>
      <w:r>
        <w:rPr>
          <w:rFonts w:ascii="Times New Roman"/>
          <w:b w:val="false"/>
          <w:i w:val="false"/>
          <w:color w:val="000000"/>
          <w:sz w:val="28"/>
        </w:rPr>
        <w:t xml:space="preserve">
      7 74 1 7460 – "Прочие расходы", предназначен для учета расходов, не указанных в других группах счетов; </w:t>
      </w:r>
    </w:p>
    <w:bookmarkEnd w:id="489"/>
    <w:bookmarkStart w:name="z831" w:id="490"/>
    <w:p>
      <w:pPr>
        <w:spacing w:after="0"/>
        <w:ind w:left="0"/>
        <w:jc w:val="both"/>
      </w:pPr>
      <w:r>
        <w:rPr>
          <w:rFonts w:ascii="Times New Roman"/>
          <w:b w:val="false"/>
          <w:i w:val="false"/>
          <w:color w:val="000000"/>
          <w:sz w:val="28"/>
        </w:rPr>
        <w:t>
      7 74 1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490"/>
    <w:bookmarkStart w:name="z832" w:id="491"/>
    <w:p>
      <w:pPr>
        <w:spacing w:after="0"/>
        <w:ind w:left="0"/>
        <w:jc w:val="both"/>
      </w:pPr>
      <w:r>
        <w:rPr>
          <w:rFonts w:ascii="Times New Roman"/>
          <w:b w:val="false"/>
          <w:i w:val="false"/>
          <w:color w:val="000000"/>
          <w:sz w:val="28"/>
        </w:rPr>
        <w:t>
      7 74 1 7462 – "Прочие расходы", предназначен для учета расходов, не включенных в другие группы счетов;</w:t>
      </w:r>
    </w:p>
    <w:bookmarkEnd w:id="491"/>
    <w:bookmarkStart w:name="z833" w:id="492"/>
    <w:p>
      <w:pPr>
        <w:spacing w:after="0"/>
        <w:ind w:left="0"/>
        <w:jc w:val="both"/>
      </w:pPr>
      <w:r>
        <w:rPr>
          <w:rFonts w:ascii="Times New Roman"/>
          <w:b w:val="false"/>
          <w:i w:val="false"/>
          <w:color w:val="000000"/>
          <w:sz w:val="28"/>
        </w:rPr>
        <w:t>
      7 74 1 7470 – "Расходы по КСН республиканского бюджета", предназначен для учета проведенных расходов из республиканского бюджета;</w:t>
      </w:r>
    </w:p>
    <w:bookmarkEnd w:id="492"/>
    <w:bookmarkStart w:name="z834" w:id="493"/>
    <w:p>
      <w:pPr>
        <w:spacing w:after="0"/>
        <w:ind w:left="0"/>
        <w:jc w:val="both"/>
      </w:pPr>
      <w:r>
        <w:rPr>
          <w:rFonts w:ascii="Times New Roman"/>
          <w:b w:val="false"/>
          <w:i w:val="false"/>
          <w:color w:val="000000"/>
          <w:sz w:val="28"/>
        </w:rPr>
        <w:t>
      7 74 2 7471 – "Расходы по КСН местного бюджета", предназначен для учета проведенных расходов из местного бюджета;</w:t>
      </w:r>
    </w:p>
    <w:bookmarkEnd w:id="493"/>
    <w:bookmarkStart w:name="z835" w:id="494"/>
    <w:p>
      <w:pPr>
        <w:spacing w:after="0"/>
        <w:ind w:left="0"/>
        <w:jc w:val="both"/>
      </w:pPr>
      <w:r>
        <w:rPr>
          <w:rFonts w:ascii="Times New Roman"/>
          <w:b w:val="false"/>
          <w:i w:val="false"/>
          <w:color w:val="000000"/>
          <w:sz w:val="28"/>
        </w:rPr>
        <w:t>
      7 74 1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 Данный счет включает следующие субсчета:</w:t>
      </w:r>
    </w:p>
    <w:bookmarkEnd w:id="494"/>
    <w:bookmarkStart w:name="z836" w:id="495"/>
    <w:p>
      <w:pPr>
        <w:spacing w:after="0"/>
        <w:ind w:left="0"/>
        <w:jc w:val="both"/>
      </w:pPr>
      <w:r>
        <w:rPr>
          <w:rFonts w:ascii="Times New Roman"/>
          <w:b w:val="false"/>
          <w:i w:val="false"/>
          <w:color w:val="000000"/>
          <w:sz w:val="28"/>
        </w:rPr>
        <w:t>
      7 74 1 7481–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495"/>
    <w:bookmarkStart w:name="z837" w:id="496"/>
    <w:p>
      <w:pPr>
        <w:spacing w:after="0"/>
        <w:ind w:left="0"/>
        <w:jc w:val="both"/>
      </w:pPr>
      <w:r>
        <w:rPr>
          <w:rFonts w:ascii="Times New Roman"/>
          <w:b w:val="false"/>
          <w:i w:val="false"/>
          <w:color w:val="000000"/>
          <w:sz w:val="28"/>
        </w:rPr>
        <w:t>
      7 74 1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496"/>
    <w:bookmarkStart w:name="z838" w:id="497"/>
    <w:p>
      <w:pPr>
        <w:spacing w:after="0"/>
        <w:ind w:left="0"/>
        <w:jc w:val="both"/>
      </w:pPr>
      <w:r>
        <w:rPr>
          <w:rFonts w:ascii="Times New Roman"/>
          <w:b w:val="false"/>
          <w:i w:val="false"/>
          <w:color w:val="000000"/>
          <w:sz w:val="28"/>
        </w:rPr>
        <w:t>
      7 74 1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497"/>
    <w:bookmarkStart w:name="z839" w:id="498"/>
    <w:p>
      <w:pPr>
        <w:spacing w:after="0"/>
        <w:ind w:left="0"/>
        <w:jc w:val="both"/>
      </w:pPr>
      <w:r>
        <w:rPr>
          <w:rFonts w:ascii="Times New Roman"/>
          <w:b w:val="false"/>
          <w:i w:val="false"/>
          <w:color w:val="000000"/>
          <w:sz w:val="28"/>
        </w:rPr>
        <w:t>
      7 74 1 7490 – "Расходы по фондам", предназначен для признания расходов по фондам. Данный счет включает следующие субсчета:</w:t>
      </w:r>
    </w:p>
    <w:bookmarkEnd w:id="498"/>
    <w:bookmarkStart w:name="z840" w:id="499"/>
    <w:p>
      <w:pPr>
        <w:spacing w:after="0"/>
        <w:ind w:left="0"/>
        <w:jc w:val="both"/>
      </w:pPr>
      <w:r>
        <w:rPr>
          <w:rFonts w:ascii="Times New Roman"/>
          <w:b w:val="false"/>
          <w:i w:val="false"/>
          <w:color w:val="000000"/>
          <w:sz w:val="28"/>
        </w:rPr>
        <w:t>
      7 74 1 7491 – "Расходы Фонда компенсации потерпевшим" предназначен для учета расходов по выплате компенсации из Фонда компенсации потерпевшим;</w:t>
      </w:r>
    </w:p>
    <w:bookmarkEnd w:id="499"/>
    <w:bookmarkStart w:name="z841" w:id="500"/>
    <w:p>
      <w:pPr>
        <w:spacing w:after="0"/>
        <w:ind w:left="0"/>
        <w:jc w:val="both"/>
      </w:pPr>
      <w:r>
        <w:rPr>
          <w:rFonts w:ascii="Times New Roman"/>
          <w:b w:val="false"/>
          <w:i w:val="false"/>
          <w:color w:val="000000"/>
          <w:sz w:val="28"/>
        </w:rPr>
        <w:t>
      7 74 1 7492 – "Расходы Фонда поддержки инфраструктуры образования" предназначен для учета расходов Фонда поддержки инфраструктуры образования;</w:t>
      </w:r>
    </w:p>
    <w:bookmarkEnd w:id="500"/>
    <w:bookmarkStart w:name="z842" w:id="501"/>
    <w:p>
      <w:pPr>
        <w:spacing w:after="0"/>
        <w:ind w:left="0"/>
        <w:jc w:val="both"/>
      </w:pPr>
      <w:r>
        <w:rPr>
          <w:rFonts w:ascii="Times New Roman"/>
          <w:b w:val="false"/>
          <w:i w:val="false"/>
          <w:color w:val="000000"/>
          <w:sz w:val="28"/>
        </w:rPr>
        <w:t xml:space="preserve">
      7 74 2 7493 – "Расходы Специального государственного фонда" предназначен для учета расходов Специального государственного фонда; </w:t>
      </w:r>
    </w:p>
    <w:bookmarkEnd w:id="501"/>
    <w:bookmarkStart w:name="z843" w:id="502"/>
    <w:p>
      <w:pPr>
        <w:spacing w:after="0"/>
        <w:ind w:left="0"/>
        <w:jc w:val="both"/>
      </w:pPr>
      <w:r>
        <w:rPr>
          <w:rFonts w:ascii="Times New Roman"/>
          <w:b w:val="false"/>
          <w:i w:val="false"/>
          <w:color w:val="000000"/>
          <w:sz w:val="28"/>
        </w:rPr>
        <w:t>
      7 74 1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502"/>
    <w:p>
      <w:pPr>
        <w:spacing w:after="0"/>
        <w:ind w:left="0"/>
        <w:jc w:val="both"/>
      </w:pPr>
      <w:r>
        <w:rPr>
          <w:rFonts w:ascii="Times New Roman"/>
          <w:b w:val="false"/>
          <w:i w:val="false"/>
          <w:color w:val="000000"/>
          <w:sz w:val="28"/>
        </w:rPr>
        <w:t>
      7 74 2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503"/>
    <w:p>
      <w:pPr>
        <w:spacing w:after="0"/>
        <w:ind w:left="0"/>
        <w:jc w:val="left"/>
      </w:pPr>
      <w:r>
        <w:rPr>
          <w:rFonts w:ascii="Times New Roman"/>
          <w:b/>
          <w:i w:val="false"/>
          <w:color w:val="000000"/>
        </w:rPr>
        <w:t xml:space="preserve"> Глава 11. Счета раздела 8 "Затраты на производство и другие цели"</w:t>
      </w:r>
    </w:p>
    <w:bookmarkEnd w:id="503"/>
    <w:p>
      <w:pPr>
        <w:spacing w:after="0"/>
        <w:ind w:left="0"/>
        <w:jc w:val="both"/>
      </w:pPr>
      <w:r>
        <w:rPr>
          <w:rFonts w:ascii="Times New Roman"/>
          <w:b w:val="false"/>
          <w:i w:val="false"/>
          <w:color w:val="ff0000"/>
          <w:sz w:val="28"/>
        </w:rPr>
        <w:t xml:space="preserve">
      Сноска. Единый план счетов дополнен главой 11 в соответствии с приказом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504"/>
    <w:p>
      <w:pPr>
        <w:spacing w:after="0"/>
        <w:ind w:left="0"/>
        <w:jc w:val="both"/>
      </w:pPr>
      <w:r>
        <w:rPr>
          <w:rFonts w:ascii="Times New Roman"/>
          <w:b w:val="false"/>
          <w:i w:val="false"/>
          <w:color w:val="000000"/>
          <w:sz w:val="28"/>
        </w:rPr>
        <w:t>
       55.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504"/>
    <w:bookmarkStart w:name="z846" w:id="505"/>
    <w:p>
      <w:pPr>
        <w:spacing w:after="0"/>
        <w:ind w:left="0"/>
        <w:jc w:val="both"/>
      </w:pPr>
      <w:r>
        <w:rPr>
          <w:rFonts w:ascii="Times New Roman"/>
          <w:b w:val="false"/>
          <w:i w:val="false"/>
          <w:color w:val="000000"/>
          <w:sz w:val="28"/>
        </w:rPr>
        <w:t>
      Счета раздела 8 "Затраты на производство и другие цели" включает подраздел 80 – "Затраты на производство и другие цели", который включает следующие счета:</w:t>
      </w:r>
    </w:p>
    <w:bookmarkEnd w:id="505"/>
    <w:bookmarkStart w:name="z847" w:id="506"/>
    <w:p>
      <w:pPr>
        <w:spacing w:after="0"/>
        <w:ind w:left="0"/>
        <w:jc w:val="both"/>
      </w:pPr>
      <w:r>
        <w:rPr>
          <w:rFonts w:ascii="Times New Roman"/>
          <w:b w:val="false"/>
          <w:i w:val="false"/>
          <w:color w:val="000000"/>
          <w:sz w:val="28"/>
        </w:rPr>
        <w:t>
      8 80 1 8010 – "Затраты на производство и другие цели", где учитываются затраты на изготовление изделий, оказание услуг, издание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w:t>
      </w:r>
    </w:p>
    <w:bookmarkEnd w:id="506"/>
    <w:bookmarkStart w:name="z848" w:id="507"/>
    <w:p>
      <w:pPr>
        <w:spacing w:after="0"/>
        <w:ind w:left="0"/>
        <w:jc w:val="both"/>
      </w:pPr>
      <w:r>
        <w:rPr>
          <w:rFonts w:ascii="Times New Roman"/>
          <w:b w:val="false"/>
          <w:i w:val="false"/>
          <w:color w:val="000000"/>
          <w:sz w:val="28"/>
        </w:rPr>
        <w:t>
      8 80 1 8011 – "Материалы", где учитываются расходы по материалам, использованным в производстве;</w:t>
      </w:r>
    </w:p>
    <w:bookmarkEnd w:id="507"/>
    <w:bookmarkStart w:name="z849" w:id="508"/>
    <w:p>
      <w:pPr>
        <w:spacing w:after="0"/>
        <w:ind w:left="0"/>
        <w:jc w:val="both"/>
      </w:pPr>
      <w:r>
        <w:rPr>
          <w:rFonts w:ascii="Times New Roman"/>
          <w:b w:val="false"/>
          <w:i w:val="false"/>
          <w:color w:val="000000"/>
          <w:sz w:val="28"/>
        </w:rPr>
        <w:t>
      8 80 1 8012 – "Оплата труда", где учитываются расходы по оплате труда работников, непосредственно занятых в производстве;</w:t>
      </w:r>
    </w:p>
    <w:bookmarkEnd w:id="508"/>
    <w:bookmarkStart w:name="z850" w:id="509"/>
    <w:p>
      <w:pPr>
        <w:spacing w:after="0"/>
        <w:ind w:left="0"/>
        <w:jc w:val="both"/>
      </w:pPr>
      <w:r>
        <w:rPr>
          <w:rFonts w:ascii="Times New Roman"/>
          <w:b w:val="false"/>
          <w:i w:val="false"/>
          <w:color w:val="000000"/>
          <w:sz w:val="28"/>
        </w:rPr>
        <w:t>
      8 80 1 8013 – "Отчисления от оплаты труда", где учитываются расходы по отчислениям от оплаты труда работников, непосредственно занятых в производстве;</w:t>
      </w:r>
    </w:p>
    <w:bookmarkEnd w:id="509"/>
    <w:bookmarkStart w:name="z851" w:id="510"/>
    <w:p>
      <w:pPr>
        <w:spacing w:after="0"/>
        <w:ind w:left="0"/>
        <w:jc w:val="both"/>
      </w:pPr>
      <w:r>
        <w:rPr>
          <w:rFonts w:ascii="Times New Roman"/>
          <w:b w:val="false"/>
          <w:i w:val="false"/>
          <w:color w:val="000000"/>
          <w:sz w:val="28"/>
        </w:rPr>
        <w:t>
      8 80 1 8014 – "Накладные расходы", где учитываются расходы, связанные с производством.</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плану счетов</w:t>
            </w:r>
          </w:p>
        </w:tc>
      </w:tr>
    </w:tbl>
    <w:bookmarkStart w:name="z477" w:id="511"/>
    <w:p>
      <w:pPr>
        <w:spacing w:after="0"/>
        <w:ind w:left="0"/>
        <w:jc w:val="left"/>
      </w:pPr>
      <w:r>
        <w:rPr>
          <w:rFonts w:ascii="Times New Roman"/>
          <w:b/>
          <w:i w:val="false"/>
          <w:color w:val="000000"/>
        </w:rPr>
        <w:t xml:space="preserve"> Единый план счетов</w:t>
      </w:r>
    </w:p>
    <w:bookmarkEnd w:id="511"/>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bl>
    <w:bookmarkStart w:name="z852" w:id="512"/>
    <w:p>
      <w:pPr>
        <w:spacing w:after="0"/>
        <w:ind w:left="0"/>
        <w:jc w:val="both"/>
      </w:pPr>
      <w:r>
        <w:rPr>
          <w:rFonts w:ascii="Times New Roman"/>
          <w:b w:val="false"/>
          <w:i w:val="false"/>
          <w:color w:val="000000"/>
          <w:sz w:val="28"/>
        </w:rPr>
        <w:t>
      Примечание:</w:t>
      </w:r>
    </w:p>
    <w:bookmarkEnd w:id="512"/>
    <w:bookmarkStart w:name="z853" w:id="513"/>
    <w:p>
      <w:pPr>
        <w:spacing w:after="0"/>
        <w:ind w:left="0"/>
        <w:jc w:val="both"/>
      </w:pPr>
      <w:r>
        <w:rPr>
          <w:rFonts w:ascii="Times New Roman"/>
          <w:b w:val="false"/>
          <w:i w:val="false"/>
          <w:color w:val="000000"/>
          <w:sz w:val="28"/>
        </w:rPr>
        <w:t>
      Расшифровка аббревиатур:</w:t>
      </w:r>
    </w:p>
    <w:bookmarkEnd w:id="513"/>
    <w:bookmarkStart w:name="z854" w:id="514"/>
    <w:p>
      <w:pPr>
        <w:spacing w:after="0"/>
        <w:ind w:left="0"/>
        <w:jc w:val="both"/>
      </w:pPr>
      <w:r>
        <w:rPr>
          <w:rFonts w:ascii="Times New Roman"/>
          <w:b w:val="false"/>
          <w:i w:val="false"/>
          <w:color w:val="000000"/>
          <w:sz w:val="28"/>
        </w:rPr>
        <w:t>
      КСН – контрольный счет наличности;</w:t>
      </w:r>
    </w:p>
    <w:bookmarkEnd w:id="514"/>
    <w:bookmarkStart w:name="z855" w:id="515"/>
    <w:p>
      <w:pPr>
        <w:spacing w:after="0"/>
        <w:ind w:left="0"/>
        <w:jc w:val="both"/>
      </w:pPr>
      <w:r>
        <w:rPr>
          <w:rFonts w:ascii="Times New Roman"/>
          <w:b w:val="false"/>
          <w:i w:val="false"/>
          <w:color w:val="000000"/>
          <w:sz w:val="28"/>
        </w:rPr>
        <w:t>
      НДС – налог на добавленную стоимость;</w:t>
      </w:r>
    </w:p>
    <w:bookmarkEnd w:id="515"/>
    <w:bookmarkStart w:name="z856" w:id="516"/>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516"/>
    <w:bookmarkStart w:name="z857" w:id="517"/>
    <w:p>
      <w:pPr>
        <w:spacing w:after="0"/>
        <w:ind w:left="0"/>
        <w:jc w:val="both"/>
      </w:pPr>
      <w:r>
        <w:rPr>
          <w:rFonts w:ascii="Times New Roman"/>
          <w:b w:val="false"/>
          <w:i w:val="false"/>
          <w:color w:val="000000"/>
          <w:sz w:val="28"/>
        </w:rPr>
        <w:t>
      ЕАЭС – Евразийский экономический союз.</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Единому плану счетов</w:t>
            </w:r>
          </w:p>
        </w:tc>
      </w:tr>
    </w:tbl>
    <w:bookmarkStart w:name="z492" w:id="518"/>
    <w:p>
      <w:pPr>
        <w:spacing w:after="0"/>
        <w:ind w:left="0"/>
        <w:jc w:val="left"/>
      </w:pPr>
      <w:r>
        <w:rPr>
          <w:rFonts w:ascii="Times New Roman"/>
          <w:b/>
          <w:i w:val="false"/>
          <w:color w:val="000000"/>
        </w:rPr>
        <w:t xml:space="preserve"> Таблица перехода кодов Единой бюджетной классификации, бюджетного и бухгалтерского учета в коды Единого плана счетов</w:t>
      </w:r>
    </w:p>
    <w:bookmarkEnd w:id="518"/>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p>
            <w:pPr>
              <w:spacing w:after="20"/>
              <w:ind w:left="20"/>
              <w:jc w:val="both"/>
            </w:pPr>
            <w:r>
              <w:rPr>
                <w:rFonts w:ascii="Times New Roman"/>
                <w:b w:val="false"/>
                <w:i w:val="false"/>
                <w:color w:val="000000"/>
                <w:sz w:val="20"/>
              </w:rPr>
              <w:t>
513, 514,</w:t>
            </w:r>
          </w:p>
          <w:p>
            <w:pPr>
              <w:spacing w:after="20"/>
              <w:ind w:left="20"/>
              <w:jc w:val="both"/>
            </w:pPr>
            <w:r>
              <w:rPr>
                <w:rFonts w:ascii="Times New Roman"/>
                <w:b w:val="false"/>
                <w:i w:val="false"/>
                <w:color w:val="000000"/>
                <w:sz w:val="20"/>
              </w:rPr>
              <w:t>
519, 521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430, 421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111, 112, 113, 114, 116, 122, 123, 131, 135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5.Чистые активы/</w:t>
            </w:r>
          </w:p>
          <w:p>
            <w:pPr>
              <w:spacing w:after="20"/>
              <w:ind w:left="20"/>
              <w:jc w:val="both"/>
            </w:pPr>
            <w:r>
              <w:rPr>
                <w:rFonts w:ascii="Times New Roman"/>
                <w:b w:val="false"/>
                <w:i w:val="false"/>
                <w:color w:val="000000"/>
                <w:sz w:val="20"/>
              </w:rPr>
              <w:t>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Единому плану счетов</w:t>
            </w:r>
          </w:p>
        </w:tc>
      </w:tr>
    </w:tbl>
    <w:bookmarkStart w:name="z520" w:id="519"/>
    <w:p>
      <w:pPr>
        <w:spacing w:after="0"/>
        <w:ind w:left="0"/>
        <w:jc w:val="left"/>
      </w:pPr>
      <w:r>
        <w:rPr>
          <w:rFonts w:ascii="Times New Roman"/>
          <w:b/>
          <w:i w:val="false"/>
          <w:color w:val="000000"/>
        </w:rPr>
        <w:t xml:space="preserve"> Таблица перехода кодов Единой бюджетной классификации, бухгалтерского учета в коды Единого плана счетов</w:t>
      </w:r>
    </w:p>
    <w:bookmarkEnd w:id="519"/>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5.Чистые активы/</w:t>
            </w:r>
          </w:p>
          <w:p>
            <w:pPr>
              <w:spacing w:after="20"/>
              <w:ind w:left="20"/>
              <w:jc w:val="both"/>
            </w:pPr>
            <w:r>
              <w:rPr>
                <w:rFonts w:ascii="Times New Roman"/>
                <w:b w:val="false"/>
                <w:i w:val="false"/>
                <w:color w:val="000000"/>
                <w:sz w:val="20"/>
              </w:rPr>
              <w:t>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Передаточные 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522" w:id="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p>
    <w:bookmarkEnd w:id="520"/>
    <w:bookmarkStart w:name="z530" w:id="521"/>
    <w:p>
      <w:pPr>
        <w:spacing w:after="0"/>
        <w:ind w:left="0"/>
        <w:jc w:val="both"/>
      </w:pPr>
      <w:r>
        <w:rPr>
          <w:rFonts w:ascii="Times New Roman"/>
          <w:b w:val="false"/>
          <w:i w:val="false"/>
          <w:color w:val="000000"/>
          <w:sz w:val="28"/>
        </w:rPr>
        <w:t>
      Расшифровка аббревиатур:</w:t>
      </w:r>
    </w:p>
    <w:bookmarkEnd w:id="521"/>
    <w:bookmarkStart w:name="z531" w:id="522"/>
    <w:p>
      <w:pPr>
        <w:spacing w:after="0"/>
        <w:ind w:left="0"/>
        <w:jc w:val="both"/>
      </w:pPr>
      <w:r>
        <w:rPr>
          <w:rFonts w:ascii="Times New Roman"/>
          <w:b w:val="false"/>
          <w:i w:val="false"/>
          <w:color w:val="000000"/>
          <w:sz w:val="28"/>
        </w:rPr>
        <w:t>
      КСН – контрольный счет наличности;</w:t>
      </w:r>
    </w:p>
    <w:bookmarkEnd w:id="522"/>
    <w:bookmarkStart w:name="z532" w:id="523"/>
    <w:p>
      <w:pPr>
        <w:spacing w:after="0"/>
        <w:ind w:left="0"/>
        <w:jc w:val="both"/>
      </w:pPr>
      <w:r>
        <w:rPr>
          <w:rFonts w:ascii="Times New Roman"/>
          <w:b w:val="false"/>
          <w:i w:val="false"/>
          <w:color w:val="000000"/>
          <w:sz w:val="28"/>
        </w:rPr>
        <w:t>
      НДС – налог на добавленную стоимость;</w:t>
      </w:r>
    </w:p>
    <w:bookmarkEnd w:id="523"/>
    <w:bookmarkStart w:name="z533" w:id="524"/>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524"/>
    <w:bookmarkStart w:name="z534" w:id="525"/>
    <w:p>
      <w:pPr>
        <w:spacing w:after="0"/>
        <w:ind w:left="0"/>
        <w:jc w:val="both"/>
      </w:pPr>
      <w:r>
        <w:rPr>
          <w:rFonts w:ascii="Times New Roman"/>
          <w:b w:val="false"/>
          <w:i w:val="false"/>
          <w:color w:val="000000"/>
          <w:sz w:val="28"/>
        </w:rPr>
        <w:t>
      ЕАЭС – Евразийский экономический союз.</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Единому плану счетов</w:t>
            </w:r>
          </w:p>
        </w:tc>
      </w:tr>
    </w:tbl>
    <w:bookmarkStart w:name="z859" w:id="526"/>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526"/>
    <w:p>
      <w:pPr>
        <w:spacing w:after="0"/>
        <w:ind w:left="0"/>
        <w:jc w:val="both"/>
      </w:pPr>
      <w:r>
        <w:rPr>
          <w:rFonts w:ascii="Times New Roman"/>
          <w:b w:val="false"/>
          <w:i w:val="false"/>
          <w:color w:val="ff0000"/>
          <w:sz w:val="28"/>
        </w:rPr>
        <w:t xml:space="preserve">
      Сноска. Единый план счетов дополнен приложением 4 в соответствии с приказом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6016 Доходы по целевым текущим трансфертам</w:t>
            </w:r>
          </w:p>
          <w:p>
            <w:pPr>
              <w:spacing w:after="20"/>
              <w:ind w:left="20"/>
              <w:jc w:val="both"/>
            </w:pPr>
            <w:r>
              <w:rPr>
                <w:rFonts w:ascii="Times New Roman"/>
                <w:b w:val="false"/>
                <w:i w:val="false"/>
                <w:color w:val="000000"/>
                <w:sz w:val="20"/>
              </w:rPr>
              <w:t>
6 60 1 6024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p>
            <w:pPr>
              <w:spacing w:after="20"/>
              <w:ind w:left="20"/>
              <w:jc w:val="both"/>
            </w:pPr>
            <w:r>
              <w:rPr>
                <w:rFonts w:ascii="Times New Roman"/>
                <w:b w:val="false"/>
                <w:i w:val="false"/>
                <w:color w:val="000000"/>
                <w:sz w:val="20"/>
              </w:rPr>
              <w:t>
1 10 2 1016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p>
            <w:pPr>
              <w:spacing w:after="20"/>
              <w:ind w:left="20"/>
              <w:jc w:val="both"/>
            </w:pPr>
            <w:r>
              <w:rPr>
                <w:rFonts w:ascii="Times New Roman"/>
                <w:b w:val="false"/>
                <w:i w:val="false"/>
                <w:color w:val="000000"/>
                <w:sz w:val="20"/>
              </w:rPr>
              <w:t>
1 10 2 1016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Расходы на командировки</w:t>
            </w:r>
          </w:p>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p>
            <w:pPr>
              <w:spacing w:after="20"/>
              <w:ind w:left="20"/>
              <w:jc w:val="both"/>
            </w:pPr>
            <w:r>
              <w:rPr>
                <w:rFonts w:ascii="Times New Roman"/>
                <w:b w:val="false"/>
                <w:i w:val="false"/>
                <w:color w:val="000000"/>
                <w:sz w:val="20"/>
              </w:rPr>
              <w:t xml:space="preserve">
1 10 1 1002 Счет в иностранной валюте </w:t>
            </w:r>
          </w:p>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7 74 1 7460 </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1320 Незавершенное производство</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p>
            <w:pPr>
              <w:spacing w:after="20"/>
              <w:ind w:left="20"/>
              <w:jc w:val="both"/>
            </w:pPr>
            <w:r>
              <w:rPr>
                <w:rFonts w:ascii="Times New Roman"/>
                <w:b w:val="false"/>
                <w:i w:val="false"/>
                <w:color w:val="000000"/>
                <w:sz w:val="20"/>
              </w:rPr>
              <w:t>
1 13 1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xml:space="preserve">
1 12 1 1280 </w:t>
            </w:r>
          </w:p>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1003 КСН для учета поступлений и расчетов</w:t>
            </w:r>
          </w:p>
          <w:p>
            <w:pPr>
              <w:spacing w:after="20"/>
              <w:ind w:left="20"/>
              <w:jc w:val="both"/>
            </w:pPr>
            <w:r>
              <w:rPr>
                <w:rFonts w:ascii="Times New Roman"/>
                <w:b w:val="false"/>
                <w:i w:val="false"/>
                <w:color w:val="000000"/>
                <w:sz w:val="20"/>
              </w:rPr>
              <w:t>
1 10 1 1050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3247 Краткосрочная кредиторская задолженность работникам по безналичным перечислениям на счета по вкладам в банки</w:t>
            </w:r>
          </w:p>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1 13 1 1319 </w:t>
            </w:r>
          </w:p>
          <w:p>
            <w:pPr>
              <w:spacing w:after="20"/>
              <w:ind w:left="20"/>
              <w:jc w:val="both"/>
            </w:pPr>
            <w:r>
              <w:rPr>
                <w:rFonts w:ascii="Times New Roman"/>
                <w:b w:val="false"/>
                <w:i w:val="false"/>
                <w:color w:val="000000"/>
                <w:sz w:val="20"/>
              </w:rPr>
              <w:t>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1 13 1 1319 </w:t>
            </w:r>
          </w:p>
          <w:p>
            <w:pPr>
              <w:spacing w:after="20"/>
              <w:ind w:left="20"/>
              <w:jc w:val="both"/>
            </w:pPr>
            <w:r>
              <w:rPr>
                <w:rFonts w:ascii="Times New Roman"/>
                <w:b w:val="false"/>
                <w:i w:val="false"/>
                <w:color w:val="000000"/>
                <w:sz w:val="20"/>
              </w:rPr>
              <w:t>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2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6 63 1 6731 </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1 13 1 1310 – 1 13 1 1340, 1 13 1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1314 Продукты питания</w:t>
            </w:r>
          </w:p>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Медикаменты и перевязочные средства</w:t>
            </w:r>
          </w:p>
          <w:p>
            <w:pPr>
              <w:spacing w:after="20"/>
              <w:ind w:left="20"/>
              <w:jc w:val="both"/>
            </w:pPr>
            <w:r>
              <w:rPr>
                <w:rFonts w:ascii="Times New Roman"/>
                <w:b w:val="false"/>
                <w:i w:val="false"/>
                <w:color w:val="000000"/>
                <w:sz w:val="20"/>
              </w:rPr>
              <w:t>
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Медикаменты и перевязочные средства</w:t>
            </w:r>
          </w:p>
          <w:p>
            <w:pPr>
              <w:spacing w:after="20"/>
              <w:ind w:left="20"/>
              <w:jc w:val="both"/>
            </w:pPr>
            <w:r>
              <w:rPr>
                <w:rFonts w:ascii="Times New Roman"/>
                <w:b w:val="false"/>
                <w:i w:val="false"/>
                <w:color w:val="000000"/>
                <w:sz w:val="20"/>
              </w:rPr>
              <w:t>
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1320 Незавершенное производство</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1320 Незавершенное производство</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p>
            <w:pPr>
              <w:spacing w:after="20"/>
              <w:ind w:left="20"/>
              <w:jc w:val="both"/>
            </w:pPr>
            <w:r>
              <w:rPr>
                <w:rFonts w:ascii="Times New Roman"/>
                <w:b w:val="false"/>
                <w:i w:val="false"/>
                <w:color w:val="000000"/>
                <w:sz w:val="20"/>
              </w:rPr>
              <w:t>
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p>
            <w:pPr>
              <w:spacing w:after="20"/>
              <w:ind w:left="20"/>
              <w:jc w:val="both"/>
            </w:pPr>
            <w:r>
              <w:rPr>
                <w:rFonts w:ascii="Times New Roman"/>
                <w:b w:val="false"/>
                <w:i w:val="false"/>
                <w:color w:val="000000"/>
                <w:sz w:val="20"/>
              </w:rPr>
              <w:t>
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6 63 1 6731 </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2360 Машины и оборудование</w:t>
            </w:r>
          </w:p>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xml:space="preserve">
2 25 1 2510 Инвестиционная недвижимость </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3 31 1 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Расходы по коммунальным платежам и прочим услугам</w:t>
            </w:r>
          </w:p>
          <w:p>
            <w:pPr>
              <w:spacing w:after="20"/>
              <w:ind w:left="20"/>
              <w:jc w:val="both"/>
            </w:pPr>
            <w:r>
              <w:rPr>
                <w:rFonts w:ascii="Times New Roman"/>
                <w:b w:val="false"/>
                <w:i w:val="false"/>
                <w:color w:val="000000"/>
                <w:sz w:val="20"/>
              </w:rPr>
              <w:t>
7 70 1 7090 Расходы на текущий ремонт</w:t>
            </w:r>
          </w:p>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Краткосрочная кредиторская задолженность по прочим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2 1091 Плановые назначения на принятие обязательств по индивидуальному плану финансирования (финансируемых из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1061 Специальный счет связанного гранта</w:t>
            </w:r>
          </w:p>
          <w:p>
            <w:pPr>
              <w:spacing w:after="20"/>
              <w:ind w:left="20"/>
              <w:jc w:val="both"/>
            </w:pPr>
            <w:r>
              <w:rPr>
                <w:rFonts w:ascii="Times New Roman"/>
                <w:b w:val="false"/>
                <w:i w:val="false"/>
                <w:color w:val="000000"/>
                <w:sz w:val="20"/>
              </w:rPr>
              <w:t>
1 10 1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Доходы от необменных операций</w:t>
            </w:r>
          </w:p>
          <w:p>
            <w:pPr>
              <w:spacing w:after="20"/>
              <w:ind w:left="20"/>
              <w:jc w:val="both"/>
            </w:pPr>
            <w:r>
              <w:rPr>
                <w:rFonts w:ascii="Times New Roman"/>
                <w:b w:val="false"/>
                <w:i w:val="false"/>
                <w:color w:val="000000"/>
                <w:sz w:val="20"/>
              </w:rPr>
              <w:t>
6 61 1 6500 Доходы от обменных операций</w:t>
            </w:r>
          </w:p>
          <w:p>
            <w:pPr>
              <w:spacing w:after="20"/>
              <w:ind w:left="20"/>
              <w:jc w:val="both"/>
            </w:pPr>
            <w:r>
              <w:rPr>
                <w:rFonts w:ascii="Times New Roman"/>
                <w:b w:val="false"/>
                <w:i w:val="false"/>
                <w:color w:val="000000"/>
                <w:sz w:val="20"/>
              </w:rPr>
              <w:t>
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p>
            <w:pPr>
              <w:spacing w:after="20"/>
              <w:ind w:left="20"/>
              <w:jc w:val="both"/>
            </w:pPr>
            <w:r>
              <w:rPr>
                <w:rFonts w:ascii="Times New Roman"/>
                <w:b w:val="false"/>
                <w:i w:val="false"/>
                <w:color w:val="000000"/>
                <w:sz w:val="20"/>
              </w:rPr>
              <w:t>
7 72 1 7210 – 7 72 1 7272 Расходы по бюджетным выплатам</w:t>
            </w:r>
          </w:p>
          <w:p>
            <w:pPr>
              <w:spacing w:after="20"/>
              <w:ind w:left="20"/>
              <w:jc w:val="both"/>
            </w:pPr>
            <w:r>
              <w:rPr>
                <w:rFonts w:ascii="Times New Roman"/>
                <w:b w:val="false"/>
                <w:i w:val="false"/>
                <w:color w:val="000000"/>
                <w:sz w:val="20"/>
              </w:rPr>
              <w:t>
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1 10 2 1096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1071 Аккредитивы</w:t>
            </w:r>
          </w:p>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Доходы от необменных операций</w:t>
            </w:r>
          </w:p>
          <w:p>
            <w:pPr>
              <w:spacing w:after="20"/>
              <w:ind w:left="20"/>
              <w:jc w:val="both"/>
            </w:pPr>
            <w:r>
              <w:rPr>
                <w:rFonts w:ascii="Times New Roman"/>
                <w:b w:val="false"/>
                <w:i w:val="false"/>
                <w:color w:val="000000"/>
                <w:sz w:val="20"/>
              </w:rPr>
              <w:t>
6 61 1 6500 Доходы от обменных операций</w:t>
            </w:r>
          </w:p>
          <w:p>
            <w:pPr>
              <w:spacing w:after="20"/>
              <w:ind w:left="20"/>
              <w:jc w:val="both"/>
            </w:pPr>
            <w:r>
              <w:rPr>
                <w:rFonts w:ascii="Times New Roman"/>
                <w:b w:val="false"/>
                <w:i w:val="false"/>
                <w:color w:val="000000"/>
                <w:sz w:val="20"/>
              </w:rPr>
              <w:t>
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1211 Краткосрочная дебиторская задолженность по трансфертам физическим лицам</w:t>
            </w:r>
          </w:p>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1071 Аккредитивы</w:t>
            </w:r>
          </w:p>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p>
            <w:pPr>
              <w:spacing w:after="20"/>
              <w:ind w:left="20"/>
              <w:jc w:val="both"/>
            </w:pPr>
            <w:r>
              <w:rPr>
                <w:rFonts w:ascii="Times New Roman"/>
                <w:b w:val="false"/>
                <w:i w:val="false"/>
                <w:color w:val="000000"/>
                <w:sz w:val="20"/>
              </w:rPr>
              <w:t>
7 72 1 7210 – 7 72 1 7272 Расходы по бюджетным выплатам</w:t>
            </w:r>
          </w:p>
          <w:p>
            <w:pPr>
              <w:spacing w:after="20"/>
              <w:ind w:left="20"/>
              <w:jc w:val="both"/>
            </w:pPr>
            <w:r>
              <w:rPr>
                <w:rFonts w:ascii="Times New Roman"/>
                <w:b w:val="false"/>
                <w:i w:val="false"/>
                <w:color w:val="000000"/>
                <w:sz w:val="20"/>
              </w:rPr>
              <w:t>
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27 1 2721 Накопленная амортизация нематериальных активов</w:t>
            </w:r>
          </w:p>
          <w:p>
            <w:pPr>
              <w:spacing w:after="20"/>
              <w:ind w:left="20"/>
              <w:jc w:val="both"/>
            </w:pPr>
            <w:r>
              <w:rPr>
                <w:rFonts w:ascii="Times New Roman"/>
                <w:b w:val="false"/>
                <w:i w:val="false"/>
                <w:color w:val="000000"/>
                <w:sz w:val="20"/>
              </w:rPr>
              <w:t>
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p>
            <w:pPr>
              <w:spacing w:after="20"/>
              <w:ind w:left="20"/>
              <w:jc w:val="both"/>
            </w:pPr>
            <w:r>
              <w:rPr>
                <w:rFonts w:ascii="Times New Roman"/>
                <w:b w:val="false"/>
                <w:i w:val="false"/>
                <w:color w:val="000000"/>
                <w:sz w:val="20"/>
              </w:rPr>
              <w:t>
8 80 1 8012 Оплата труда</w:t>
            </w:r>
          </w:p>
          <w:p>
            <w:pPr>
              <w:spacing w:after="20"/>
              <w:ind w:left="20"/>
              <w:jc w:val="both"/>
            </w:pPr>
            <w:r>
              <w:rPr>
                <w:rFonts w:ascii="Times New Roman"/>
                <w:b w:val="false"/>
                <w:i w:val="false"/>
                <w:color w:val="000000"/>
                <w:sz w:val="20"/>
              </w:rPr>
              <w:t>
8 80 1 8013 Отчисления от оплаты труда</w:t>
            </w:r>
          </w:p>
          <w:p>
            <w:pPr>
              <w:spacing w:after="20"/>
              <w:ind w:left="20"/>
              <w:jc w:val="both"/>
            </w:pPr>
            <w:r>
              <w:rPr>
                <w:rFonts w:ascii="Times New Roman"/>
                <w:b w:val="false"/>
                <w:i w:val="false"/>
                <w:color w:val="000000"/>
                <w:sz w:val="20"/>
              </w:rPr>
              <w:t>
8 80 1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p>
            <w:pPr>
              <w:spacing w:after="20"/>
              <w:ind w:left="20"/>
              <w:jc w:val="both"/>
            </w:pPr>
            <w:r>
              <w:rPr>
                <w:rFonts w:ascii="Times New Roman"/>
                <w:b w:val="false"/>
                <w:i w:val="false"/>
                <w:color w:val="000000"/>
                <w:sz w:val="20"/>
              </w:rPr>
              <w:t>
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1080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1090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 1 1110 Краткосрочные займы предоставленные </w:t>
            </w:r>
          </w:p>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74 1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Доходы от первоначального признания выданных займов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 (по договорам концессии)</w:t>
            </w:r>
          </w:p>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обесценения основных средств</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 40 1 4040 Долгосрочные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p>
            <w:pPr>
              <w:spacing w:after="20"/>
              <w:ind w:left="20"/>
              <w:jc w:val="both"/>
            </w:pPr>
            <w:r>
              <w:rPr>
                <w:rFonts w:ascii="Times New Roman"/>
                <w:b w:val="false"/>
                <w:i w:val="false"/>
                <w:color w:val="000000"/>
                <w:sz w:val="20"/>
              </w:rPr>
              <w:t>
2 22 1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Плановые назначения на принятие обязательств по проектам государственно-частного партнерства (финансируемых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xml:space="preserve">
4 41 1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p>
            <w:pPr>
              <w:spacing w:after="20"/>
              <w:ind w:left="20"/>
              <w:jc w:val="both"/>
            </w:pPr>
            <w:r>
              <w:rPr>
                <w:rFonts w:ascii="Times New Roman"/>
                <w:b w:val="false"/>
                <w:i w:val="false"/>
                <w:color w:val="000000"/>
                <w:sz w:val="20"/>
              </w:rPr>
              <w:t xml:space="preserve">
2 22 1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Доходы от поступлений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Доходы от поступлений центрального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Расходы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Расходы Специального государственного фонда</w:t>
            </w:r>
          </w:p>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6745 Доходы от поступлений центрального уполномоченного органа в Специальный государственный фонд </w:t>
            </w:r>
          </w:p>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w:t>
            </w:r>
          </w:p>
        </w:tc>
      </w:tr>
    </w:tbl>
    <w:bookmarkStart w:name="z860" w:id="527"/>
    <w:p>
      <w:pPr>
        <w:spacing w:after="0"/>
        <w:ind w:left="0"/>
        <w:jc w:val="both"/>
      </w:pPr>
      <w:r>
        <w:rPr>
          <w:rFonts w:ascii="Times New Roman"/>
          <w:b w:val="false"/>
          <w:i w:val="false"/>
          <w:color w:val="000000"/>
          <w:sz w:val="28"/>
        </w:rPr>
        <w:t>
      Примечание:</w:t>
      </w:r>
    </w:p>
    <w:bookmarkEnd w:id="527"/>
    <w:bookmarkStart w:name="z861" w:id="528"/>
    <w:p>
      <w:pPr>
        <w:spacing w:after="0"/>
        <w:ind w:left="0"/>
        <w:jc w:val="both"/>
      </w:pPr>
      <w:r>
        <w:rPr>
          <w:rFonts w:ascii="Times New Roman"/>
          <w:b w:val="false"/>
          <w:i w:val="false"/>
          <w:color w:val="000000"/>
          <w:sz w:val="28"/>
        </w:rPr>
        <w:t>
      Расшифровка аббревиатур:</w:t>
      </w:r>
    </w:p>
    <w:bookmarkEnd w:id="528"/>
    <w:bookmarkStart w:name="z862" w:id="529"/>
    <w:p>
      <w:pPr>
        <w:spacing w:after="0"/>
        <w:ind w:left="0"/>
        <w:jc w:val="both"/>
      </w:pPr>
      <w:r>
        <w:rPr>
          <w:rFonts w:ascii="Times New Roman"/>
          <w:b w:val="false"/>
          <w:i w:val="false"/>
          <w:color w:val="000000"/>
          <w:sz w:val="28"/>
        </w:rPr>
        <w:t>
      КСН – контрольный счет наличности;</w:t>
      </w:r>
    </w:p>
    <w:bookmarkEnd w:id="529"/>
    <w:bookmarkStart w:name="z863" w:id="530"/>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530"/>
    <w:bookmarkStart w:name="z864" w:id="531"/>
    <w:p>
      <w:pPr>
        <w:spacing w:after="0"/>
        <w:ind w:left="0"/>
        <w:jc w:val="both"/>
      </w:pPr>
      <w:r>
        <w:rPr>
          <w:rFonts w:ascii="Times New Roman"/>
          <w:b w:val="false"/>
          <w:i w:val="false"/>
          <w:color w:val="000000"/>
          <w:sz w:val="28"/>
        </w:rPr>
        <w:t>
      ГЦВП – Государственный центр по выплате пенсий.</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Единому плану счетов</w:t>
            </w:r>
          </w:p>
        </w:tc>
      </w:tr>
    </w:tbl>
    <w:bookmarkStart w:name="z866" w:id="532"/>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532"/>
    <w:p>
      <w:pPr>
        <w:spacing w:after="0"/>
        <w:ind w:left="0"/>
        <w:jc w:val="both"/>
      </w:pPr>
      <w:r>
        <w:rPr>
          <w:rFonts w:ascii="Times New Roman"/>
          <w:b w:val="false"/>
          <w:i w:val="false"/>
          <w:color w:val="ff0000"/>
          <w:sz w:val="28"/>
        </w:rPr>
        <w:t xml:space="preserve">
      Сноска. Единый план счетов дополнен приложением 5 в соответствии с приказом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w:t>
            </w:r>
          </w:p>
          <w:p>
            <w:pPr>
              <w:spacing w:after="20"/>
              <w:ind w:left="20"/>
              <w:jc w:val="both"/>
            </w:pPr>
            <w:r>
              <w:rPr>
                <w:rFonts w:ascii="Times New Roman"/>
                <w:b w:val="false"/>
                <w:i w:val="false"/>
                <w:color w:val="000000"/>
                <w:sz w:val="20"/>
              </w:rPr>
              <w:t>
(платежам)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налогам</w:t>
            </w:r>
          </w:p>
          <w:p>
            <w:pPr>
              <w:spacing w:after="20"/>
              <w:ind w:left="20"/>
              <w:jc w:val="both"/>
            </w:pPr>
            <w:r>
              <w:rPr>
                <w:rFonts w:ascii="Times New Roman"/>
                <w:b w:val="false"/>
                <w:i w:val="false"/>
                <w:color w:val="000000"/>
                <w:sz w:val="20"/>
              </w:rPr>
              <w:t>
(платежам)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bl>
    <w:bookmarkStart w:name="z867" w:id="533"/>
    <w:p>
      <w:pPr>
        <w:spacing w:after="0"/>
        <w:ind w:left="0"/>
        <w:jc w:val="both"/>
      </w:pPr>
      <w:r>
        <w:rPr>
          <w:rFonts w:ascii="Times New Roman"/>
          <w:b w:val="false"/>
          <w:i w:val="false"/>
          <w:color w:val="000000"/>
          <w:sz w:val="28"/>
        </w:rPr>
        <w:t>
      Примечание:</w:t>
      </w:r>
    </w:p>
    <w:bookmarkEnd w:id="533"/>
    <w:bookmarkStart w:name="z868" w:id="534"/>
    <w:p>
      <w:pPr>
        <w:spacing w:after="0"/>
        <w:ind w:left="0"/>
        <w:jc w:val="both"/>
      </w:pPr>
      <w:r>
        <w:rPr>
          <w:rFonts w:ascii="Times New Roman"/>
          <w:b w:val="false"/>
          <w:i w:val="false"/>
          <w:color w:val="000000"/>
          <w:sz w:val="28"/>
        </w:rPr>
        <w:t>
      Расшифровка аббревиатур:</w:t>
      </w:r>
    </w:p>
    <w:bookmarkEnd w:id="534"/>
    <w:bookmarkStart w:name="z869" w:id="535"/>
    <w:p>
      <w:pPr>
        <w:spacing w:after="0"/>
        <w:ind w:left="0"/>
        <w:jc w:val="both"/>
      </w:pPr>
      <w:r>
        <w:rPr>
          <w:rFonts w:ascii="Times New Roman"/>
          <w:b w:val="false"/>
          <w:i w:val="false"/>
          <w:color w:val="000000"/>
          <w:sz w:val="28"/>
        </w:rPr>
        <w:t>
      КСН – контрольный счет наличности;</w:t>
      </w:r>
    </w:p>
    <w:bookmarkEnd w:id="535"/>
    <w:bookmarkStart w:name="z870" w:id="536"/>
    <w:p>
      <w:pPr>
        <w:spacing w:after="0"/>
        <w:ind w:left="0"/>
        <w:jc w:val="both"/>
      </w:pPr>
      <w:r>
        <w:rPr>
          <w:rFonts w:ascii="Times New Roman"/>
          <w:b w:val="false"/>
          <w:i w:val="false"/>
          <w:color w:val="000000"/>
          <w:sz w:val="28"/>
        </w:rPr>
        <w:t>
      НДС – налог на добавленную стоимость.</w:t>
      </w:r>
    </w:p>
    <w:bookmarkEnd w:id="5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