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c78b" w14:textId="45cc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9 июля 2018 года № 651 "Об утверждении Методики оценки деятельности административных государственных служащих корпуса "Б"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ноября 2023 года № 1152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июля 2018 года № 651 "Об утверждении Методики оценки деятельности административных государственных служащих корпуса "Б" Министерства финансов Республики Казахстан" (зарегистрирован в Реестре государственной регистрации нормативных правовых актов под № 17230)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финансов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и стратегии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Республике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2018 года № 651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финансов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финансов Республики Казахстан (далее – Методика)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 (руководители областных территориальных подразделений), C-R-1 (руководители районных территориальных подразделений);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посредством единой информационной системы по управлению персоналом (далее – информационная система). При этом,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настоящей Методики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службой управления персоналом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4 настоящей Методики.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 финансов Республики Казахстан,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анонимно,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итоговых результатах самооценка служащего не учитывается.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ожидаемое положительное изменение от достижения ключевого целевого индикатора.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показателям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Фамилия, имя, отчество (при его наличии), должность оцениваемого 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показателей (далее-КЦИ)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 (руководителя структурного подразделения/государственного органа) __________________________________________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6"/>
    <w:bookmarkStart w:name="z19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______________________________________________________________________________________________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этническим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этническим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инициативность</w:t>
            </w:r>
          </w:p>
        </w:tc>
      </w:tr>
    </w:tbl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3"/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ответы указывается один из предложенных вариантов ответа: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6"/>
    <w:bookmarkStart w:name="z23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3"/>
    <w:bookmarkStart w:name="z2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