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173a" w14:textId="7c71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мая 2023 года № 520. Отменен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1.1.2: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  <w:bookmarkEnd w:id="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2.1.2: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3.2: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4.3: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натуральным нормам материально-технического обеспечения государственных органов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в зависимости от объема необходимой потребности;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от технической характеристики принтера.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