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4bf" w14:textId="5e4f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Жылысай и Шыбышы, Мойнак Жылысайского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Жылысайского сельского округа Кегенского района Алматинской области от 24 ноября 2023 года № 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Жылысай и Шыбышы, Мойнак, Жылысайского сельского округа и на основании заключения ономастической комиссии Алматинской области от 30 марта 2022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Жылысайского сельского округа: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"Жылысай";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"Жамбыл";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"Құрманғазы";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"Ораз Жандосов";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улице – улица "Өскенбай Сыдықжанұлы";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улице – улица "Өркенбай Дінәсілұлы";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"Мұқа Жарқынбасұлы";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М.Горький улице – улица "Қабай Ізбасарұлы";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безымянным улицам села Мойнак Жылысайского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улице – улица "Оразалы Батырбеков";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следующие наименования безымянным улицам села Мойнак Жылысайского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"Нұржікей Майемгенов";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Жылысайского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К.У.Нарынбаев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