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e05c" w14:textId="5f6e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6 января 2023 года № 46-154 "О бюджетах сельских округов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декабря 2023 года № 14-66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2023-2025 годы" (зарегистрировано в государственном реестре нормативных правовых актов № 178301):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304 390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61 123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243 267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307 662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3 272 тысячи тенге";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43 245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10 378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32 867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43 508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263 тысячи тенге";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50 062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9 234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40 828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53 275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3 213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3 213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3 213 тысячи тенге";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51 285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8 096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43 189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51 638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353 тысячи тенге";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Шырганакского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61 559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9 911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51 648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61 756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67 484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5 221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62 263 тысячи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67 703 тысячи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Туйыкского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47 612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4 688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42 924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49 831 тысяча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2 219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2 219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2 219 тысяч тенге";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64 509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8 185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56 324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65 268 тысяч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759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759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 тысяч тенге";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2023-2025 годы согласно приложениям 33, 34, 35 к настоящему решению соответственно, в том числе на 2023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43 429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4 411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39 018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43 745 тысяч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316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316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тысяч тенге".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написать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06 января 2023 года № 46-154</w:t>
            </w:r>
          </w:p>
        </w:tc>
      </w:tr>
    </w:tbl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06 января 2023 года № 46-154</w:t>
            </w:r>
          </w:p>
        </w:tc>
      </w:tr>
    </w:tbl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06 января 2023 года № 46-154</w:t>
            </w:r>
          </w:p>
        </w:tc>
      </w:tr>
    </w:tbl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06 января 2023 года № 46-154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06 января 2023 года № 46-154</w:t>
            </w:r>
          </w:p>
        </w:tc>
      </w:tr>
    </w:tbl>
    <w:bookmarkStart w:name="z21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06 января 2023 года № 46-154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06 января 2023 года № 46-154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06 января 2023 года № 46-154</w:t>
            </w:r>
          </w:p>
        </w:tc>
      </w:tr>
    </w:tbl>
    <w:bookmarkStart w:name="z2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25 декабря 2023 года № 14-66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06 января 2023 года № 46-154</w:t>
            </w:r>
          </w:p>
        </w:tc>
      </w:tr>
    </w:tbl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