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043b" w14:textId="0870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26 декабря 2022 года №45-148 "О бюджете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24 июля 2023 года № 8-35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2022 года 26 декабрья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178026) "О бюджете Кегенского района на 2023-2025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9 073 534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2 258 211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3 561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6 810 762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9 380 209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124 207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155 250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31 043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(-)430 882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430 882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155 250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31 043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306 675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24 июля 2023 года № 8-35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взыскания, налагаемые государственными учреждениями, финансируемыми из государственного бюджета, а также удержанные и финансируемые из бюджета (расходной сметы)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сектора, Фонд компенсации потерпевшим и Фонд поддержки образовательной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