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f06b" w14:textId="afbf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Кегенского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30 июня 2023 года № 6-29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Кегенского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Кегенского районного маслихата Ақжігіт Улас Бақтыбекұлы.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30 июня 2023 года № 6-29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Кегенского районного маслихата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Кегенского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пункта 1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Кегенского районного маслихата" (далее – руководитель аппарата Кегенского районного маслихата и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Кегенского районного маслихата на основе Типовой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Кегенского районного маслихата",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Кегенского районного маслихата – административный государственный служащий корпуса "Б" категории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Кегенского районного маслихата;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Кегенского районного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Кегенского районного маслихата и направленные на повышение эффективности деятельности государственного учреждения "Аппарат Кегенского районного маслихата";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специалистом аппарата, занимающийся кадровыми вопросами аппарата Кегенского районного маслихата (далее – специалист аппарата, занимающийся кадровыми вопросами),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аппарата, занимающийся кадровыми вопросами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аппарата, занимающийся кадровыми вопросами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специалиста аппарата, занимающийся 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специалистом аппарата, занимающийся кадровыми вопросами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Кегенского районного маслихата"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аппарата Кегенского районного маслихата обеспечивает: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аппарата Кегенского районного маслихата и участникам калибровочных сессий.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Кегенского районного маслихата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Кегенского районного маслихата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специалистом аппарата, занимающийся кадровыми вопросами в индивидуальном плане работы руководителя аппарата Кегенского районного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 кадровыми вопросами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Кегенского районного маслихата осуществляется оценивающим лицом в сроки, установленные в пункте 5.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 кадровыми вопросами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 Кегенского районного маслихата".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учреждения "Аппарат Кегенского районного маслихата",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специалист аппарата, занимающийся кадровыми вопросами, уведомляет руководителя аппарата Кегенского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специалистом аппарата, занимающийся кадровыми вопросами.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Кегенского районного маслихата по форме, согласно приложению 4 к Типовой методике, посредством информационной системы, функционирующей в государственном учреждении "Аппарат Кегенского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специалист аппарата, занимающийся 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специалистом аппарата, занимающийся кадровыми вопросами.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Кегенского районного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Кегенского районного маслихата: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аппарата, занимающийся кадровыми вопросами,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аппарата, занимающийся 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 При формировании тематики семинаров повышения квалификации и дисциплин курсов переподготовки специалист аппарата, занимающийся кадровыми вопросами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государственное учреждение "Аппарат Кегенского районного маслихата" проводит калибровочные сессии в порядке, предусмотренном в пункте 13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Специалист аппарата, занимающийся кадровыми вопросами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 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