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92c1" w14:textId="bb29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6 января 2023 года № 46-154 "О бюджетах сельских округов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22 мая 2023 года № 4-20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2023-2025 годы" (зарегистрировано в государственном реестре нормативных правовых актов № 178301):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Кегенского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261 615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42 123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217 492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264 887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3 272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3 272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3 272 тысяча тенге"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72 730тысяч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18 116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54 614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73 600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870 тысяч тенге."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39 514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8 292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31 222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39 777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263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263 тысяч тенге."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2023-2025 годы согласно приложениям 10,11,12 к настоящему решению соответственно, в том числе на 2023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42 559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8 077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34 482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44 069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1510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1510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1510 тысяч тенге."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2023-2025 годы согласно приложениям 13,14,15к настоящему решению соответственно, в том числе на 2023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44 318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4 928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39 390тысяч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44 671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353 тысяч тенге."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Узынбулакского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49 964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7 105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42 859 тысяч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50 221 тысяч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 тысяч тенге."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43 802 тысячи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7 333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36 469 тысячи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43 999 тысяч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тенге."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63 652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3 743 тысячи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59 909 тысячи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63 871тысяч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тенге."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35 587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2 680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33 177 тысяч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36 281 тысяч тенге;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424 тысячтенге;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424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424 тысяч тенге."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2023-2025 годы согласно приложениям 28,29,30 к настоящему решению соответственно, в том числе на 2023 год в следующих объемах: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35 105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2 888 тысяча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32 217 тысяч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37 324 тысяч тенге;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2 219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2 219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2 219 тысяч тенге."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11. Утвердить бюджет Сатинского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58 312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5 688 тысяча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52 624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59 071 тысяч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759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759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 тысяч тенге."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40 123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4 027 тысяча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36 096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40 439 тысяч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316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тысяч тенге."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Кегенского районого маслихата от 22 мая 2023 года № 4-20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Кегенского районного маслихата от 06 января 2023 года 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Кегенского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Кегенского районного маслихата от 22 мая 2023 года № 4-20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Жаланашского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Кегенского районного маслихата от 22 мая 2023 год № 4-20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Кегенского районного маслихата от 06 января 2023 года 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Жылысайского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Карабулакского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Кегенского районного маслихата от 22 мая 2023 года № 4-20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Каркаринского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06 января 2023 года № 46-154</w:t>
            </w:r>
          </w:p>
        </w:tc>
      </w:tr>
    </w:tbl>
    <w:bookmarkStart w:name="z27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Шырганакского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Кегенского районного маслихата от 06 января 2023 года 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Тасашинского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Болексазского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Кегенского районного маслихата от 06 января 2023 года№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Туюкского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Кегенского районного маслихата от 06 января 2023 года 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Сатинского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22 мая 2023 года № 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Кегенского районного маслихата от 06 января 2023 года 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Алгабасского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