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1302" w14:textId="5ce1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26 декабря 2022 года № 45-148 "О бюджете Кегенского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18 мая 2023 года № 3-18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от 2022 года 26 декабрья </w:t>
      </w:r>
      <w:r>
        <w:rPr>
          <w:rFonts w:ascii="Times New Roman"/>
          <w:b w:val="false"/>
          <w:i w:val="false"/>
          <w:color w:val="000000"/>
          <w:sz w:val="28"/>
        </w:rPr>
        <w:t>№ 45-148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178026) "О бюджете Кегенского района на 2023-2025 годы"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"Утвердить районный бюджет на 2023-2025 годы согласно приложениям 1, 2 и 3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9 064 615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2 258 211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3 551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6 801 853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9 371 290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124 207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155 250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31 043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(-)430 882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430 882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155 250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31 043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306 675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написать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18 мая 2023 года № 3-18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служба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45-148 Кегенского районного совета от 26 декабря 2022 года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служба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32 285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45-148 Кегенского районного совета от 26 декабря 2022 года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служба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